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2C791" w14:textId="6BE230F9" w:rsidR="00CD43B4" w:rsidRPr="00C06A97" w:rsidRDefault="00F969D8" w:rsidP="00C06A97">
      <w:pPr>
        <w:spacing w:line="360" w:lineRule="auto"/>
        <w:jc w:val="center"/>
        <w:rPr>
          <w:rFonts w:ascii="UGent Panno Text SemiLight" w:hAnsi="UGent Panno Text SemiLight"/>
          <w:i/>
          <w:sz w:val="24"/>
        </w:rPr>
      </w:pPr>
      <w:r w:rsidRPr="00F969D8">
        <w:rPr>
          <w:rFonts w:ascii="UGent Panno Text SemiBold" w:hAnsi="UGent Panno Text SemiBold"/>
          <w:sz w:val="28"/>
        </w:rPr>
        <w:t xml:space="preserve">Toestemming </w:t>
      </w:r>
      <w:r w:rsidR="006B3BF1">
        <w:rPr>
          <w:rFonts w:ascii="UGent Panno Text SemiBold" w:hAnsi="UGent Panno Text SemiBold"/>
          <w:sz w:val="28"/>
        </w:rPr>
        <w:t>voor</w:t>
      </w:r>
      <w:r w:rsidRPr="00F969D8">
        <w:rPr>
          <w:rFonts w:ascii="UGent Panno Text SemiBold" w:hAnsi="UGent Panno Text SemiBold"/>
          <w:sz w:val="28"/>
        </w:rPr>
        <w:t xml:space="preserve"> het </w:t>
      </w:r>
      <w:r w:rsidR="00997DE0">
        <w:rPr>
          <w:rFonts w:ascii="UGent Panno Text SemiBold" w:hAnsi="UGent Panno Text SemiBold"/>
          <w:sz w:val="28"/>
        </w:rPr>
        <w:t>maken</w:t>
      </w:r>
      <w:r w:rsidR="00997DE0" w:rsidRPr="00F969D8">
        <w:rPr>
          <w:rFonts w:ascii="UGent Panno Text SemiBold" w:hAnsi="UGent Panno Text SemiBold"/>
          <w:sz w:val="28"/>
        </w:rPr>
        <w:t xml:space="preserve"> </w:t>
      </w:r>
      <w:r w:rsidRPr="00F969D8">
        <w:rPr>
          <w:rFonts w:ascii="UGent Panno Text SemiBold" w:hAnsi="UGent Panno Text SemiBold"/>
          <w:sz w:val="28"/>
        </w:rPr>
        <w:t>en gebruik</w:t>
      </w:r>
      <w:r w:rsidR="008472CD">
        <w:rPr>
          <w:rFonts w:ascii="UGent Panno Text SemiBold" w:hAnsi="UGent Panno Text SemiBold"/>
          <w:sz w:val="28"/>
        </w:rPr>
        <w:t>en</w:t>
      </w:r>
      <w:r w:rsidRPr="00F969D8">
        <w:rPr>
          <w:rFonts w:ascii="UGent Panno Text SemiBold" w:hAnsi="UGent Panno Text SemiBold"/>
          <w:sz w:val="28"/>
        </w:rPr>
        <w:t xml:space="preserve"> van </w:t>
      </w:r>
      <w:r w:rsidR="00D63C8A">
        <w:rPr>
          <w:rFonts w:ascii="UGent Panno Text SemiBold" w:hAnsi="UGent Panno Text SemiBold"/>
          <w:sz w:val="28"/>
        </w:rPr>
        <w:t xml:space="preserve">audiovisueel materiaal </w:t>
      </w:r>
      <w:r w:rsidR="006B3BF1">
        <w:rPr>
          <w:rFonts w:ascii="UGent Panno Text SemiBold" w:hAnsi="UGent Panno Text SemiBold"/>
          <w:sz w:val="28"/>
        </w:rPr>
        <w:br/>
        <w:t>in opdracht van</w:t>
      </w:r>
      <w:r w:rsidR="00CB5243">
        <w:rPr>
          <w:rFonts w:ascii="UGent Panno Text SemiBold" w:hAnsi="UGent Panno Text SemiBold"/>
          <w:sz w:val="28"/>
        </w:rPr>
        <w:t xml:space="preserve"> de UGent</w:t>
      </w:r>
      <w:r w:rsidR="00F7726D">
        <w:rPr>
          <w:rFonts w:ascii="UGent Panno Text SemiBold" w:hAnsi="UGent Panno Text SemiBold"/>
          <w:b/>
          <w:sz w:val="28"/>
        </w:rPr>
        <w:br/>
      </w:r>
      <w:r w:rsidR="00C06A97" w:rsidRPr="00C06A97">
        <w:rPr>
          <w:rFonts w:ascii="UGent Panno Text SemiLight" w:hAnsi="UGent Panno Text SemiLight"/>
          <w:i/>
        </w:rPr>
        <w:t>(</w:t>
      </w:r>
      <w:r w:rsidR="006B79E7">
        <w:rPr>
          <w:rFonts w:ascii="UGent Panno Text SemiLight" w:hAnsi="UGent Panno Text SemiLight"/>
          <w:i/>
        </w:rPr>
        <w:t>Audiovisueel materiaal</w:t>
      </w:r>
      <w:r w:rsidR="00F7726D" w:rsidRPr="00C06A97">
        <w:rPr>
          <w:rFonts w:ascii="UGent Panno Text SemiLight" w:hAnsi="UGent Panno Text SemiLight"/>
          <w:i/>
        </w:rPr>
        <w:t xml:space="preserve"> omvat het maken van (gerichte) foto’s, video’s en ander audiovisueel materiaal</w:t>
      </w:r>
      <w:r w:rsidR="00C06A97" w:rsidRPr="00C06A97">
        <w:rPr>
          <w:rFonts w:ascii="UGent Panno Text SemiLight" w:hAnsi="UGent Panno Text SemiLight"/>
          <w:i/>
        </w:rPr>
        <w:t>)</w:t>
      </w:r>
    </w:p>
    <w:p w14:paraId="5F3B05D8" w14:textId="77777777" w:rsidR="00C06A97" w:rsidRDefault="00C06A97" w:rsidP="0023711E">
      <w:pPr>
        <w:spacing w:line="360" w:lineRule="auto"/>
        <w:jc w:val="both"/>
        <w:rPr>
          <w:rFonts w:ascii="UGent Panno Text SemiLight" w:hAnsi="UGent Panno Text SemiLight"/>
          <w:sz w:val="24"/>
        </w:rPr>
      </w:pPr>
    </w:p>
    <w:p w14:paraId="0B58A72D" w14:textId="77777777" w:rsidR="006B3BF1" w:rsidRPr="00F969D8" w:rsidRDefault="006B3BF1" w:rsidP="006B3BF1">
      <w:pPr>
        <w:spacing w:line="360" w:lineRule="auto"/>
        <w:jc w:val="both"/>
        <w:rPr>
          <w:rFonts w:ascii="UGent Panno Text SemiLight" w:hAnsi="UGent Panno Text SemiLight"/>
          <w:sz w:val="24"/>
        </w:rPr>
      </w:pPr>
      <w:r w:rsidRPr="0003319E">
        <w:rPr>
          <w:rFonts w:ascii="UGent Panno Text SemiLight" w:hAnsi="UGent Panno Text SemiLight"/>
          <w:i/>
          <w:sz w:val="22"/>
        </w:rPr>
        <w:t>(</w:t>
      </w:r>
      <w:proofErr w:type="spellStart"/>
      <w:r w:rsidRPr="0003319E">
        <w:rPr>
          <w:rFonts w:ascii="UGent Panno Text SemiLight" w:hAnsi="UGent Panno Text SemiLight"/>
          <w:i/>
          <w:sz w:val="22"/>
        </w:rPr>
        <w:t>voornaam+naam</w:t>
      </w:r>
      <w:proofErr w:type="spellEnd"/>
      <w:r w:rsidRPr="0003319E">
        <w:rPr>
          <w:rFonts w:ascii="UGent Panno Text SemiLight" w:hAnsi="UGent Panno Text SemiLight"/>
          <w:i/>
          <w:sz w:val="22"/>
        </w:rPr>
        <w:t xml:space="preserve"> in drukletters)</w:t>
      </w:r>
      <w:r>
        <w:rPr>
          <w:rFonts w:ascii="UGent Panno Text SemiLight" w:hAnsi="UGent Panno Text SemiLight"/>
          <w:i/>
          <w:sz w:val="22"/>
        </w:rPr>
        <w:t xml:space="preserve"> </w:t>
      </w:r>
      <w:r w:rsidRPr="00F969D8">
        <w:rPr>
          <w:rFonts w:ascii="UGent Panno Text SemiLight" w:hAnsi="UGent Panno Text SemiLight"/>
          <w:sz w:val="24"/>
        </w:rPr>
        <w:t>……..………………………………………………………..……..………………………………………………………..</w:t>
      </w:r>
      <w:r>
        <w:rPr>
          <w:rFonts w:ascii="UGent Panno Text SemiLight" w:hAnsi="UGent Panno Text SemiLight"/>
          <w:sz w:val="24"/>
        </w:rPr>
        <w:t>……..………………</w:t>
      </w:r>
      <w:r w:rsidRPr="00F969D8">
        <w:rPr>
          <w:rFonts w:ascii="UGent Panno Text SemiLight" w:hAnsi="UGent Panno Text SemiLight"/>
          <w:sz w:val="24"/>
        </w:rPr>
        <w:t>……..……………</w:t>
      </w:r>
      <w:r>
        <w:rPr>
          <w:rFonts w:ascii="UGent Panno Text SemiLight" w:hAnsi="UGent Panno Text SemiLight"/>
          <w:sz w:val="24"/>
        </w:rPr>
        <w:t>………….</w:t>
      </w:r>
      <w:r w:rsidRPr="00F969D8">
        <w:rPr>
          <w:rFonts w:ascii="UGent Panno Text SemiLight" w:hAnsi="UGent Panno Text SemiLight"/>
          <w:sz w:val="24"/>
        </w:rPr>
        <w:t>………</w:t>
      </w:r>
      <w:r>
        <w:rPr>
          <w:rFonts w:ascii="UGent Panno Text SemiLight" w:hAnsi="UGent Panno Text SemiLight"/>
          <w:sz w:val="24"/>
        </w:rPr>
        <w:t>…</w:t>
      </w:r>
      <w:r w:rsidRPr="004A2CEA">
        <w:rPr>
          <w:rFonts w:ascii="UGent Panno Text SemiLight" w:hAnsi="UGent Panno Text SemiLight"/>
          <w:sz w:val="24"/>
        </w:rPr>
        <w:t>,</w:t>
      </w:r>
    </w:p>
    <w:p w14:paraId="631215DA" w14:textId="77777777" w:rsidR="006B3BF1" w:rsidRDefault="006B3BF1" w:rsidP="006B3BF1">
      <w:pPr>
        <w:spacing w:line="360" w:lineRule="auto"/>
        <w:jc w:val="both"/>
        <w:rPr>
          <w:rFonts w:ascii="UGent Panno Text SemiLight" w:hAnsi="UGent Panno Text SemiLight"/>
          <w:sz w:val="24"/>
        </w:rPr>
      </w:pPr>
      <w:r w:rsidRPr="00F969D8">
        <w:rPr>
          <w:rFonts w:ascii="UGent Panno Text SemiLight" w:hAnsi="UGent Panno Text SemiLight"/>
          <w:sz w:val="24"/>
        </w:rPr>
        <w:t>wonende te ..……………………………………………………………………</w:t>
      </w:r>
      <w:r>
        <w:rPr>
          <w:rFonts w:ascii="UGent Panno Text SemiLight" w:hAnsi="UGent Panno Text SemiLight"/>
          <w:sz w:val="24"/>
        </w:rPr>
        <w:t>…………………....................................................................................................................................................................</w:t>
      </w:r>
    </w:p>
    <w:p w14:paraId="5DE1434A" w14:textId="77777777" w:rsidR="00F969D8" w:rsidRDefault="00F969D8" w:rsidP="0023711E">
      <w:pPr>
        <w:jc w:val="both"/>
        <w:rPr>
          <w:rFonts w:ascii="UGent Panno Text SemiLight" w:hAnsi="UGent Panno Text SemiLight"/>
          <w:sz w:val="24"/>
        </w:rPr>
      </w:pPr>
    </w:p>
    <w:p w14:paraId="25DF512A" w14:textId="2F769C30" w:rsidR="00F969D8" w:rsidRPr="006B3BF1" w:rsidRDefault="00F969D8" w:rsidP="0023711E">
      <w:pPr>
        <w:jc w:val="both"/>
        <w:rPr>
          <w:rFonts w:ascii="UGent Panno Text SemiLight" w:hAnsi="UGent Panno Text SemiLight"/>
          <w:sz w:val="24"/>
        </w:rPr>
      </w:pPr>
      <w:r w:rsidRPr="00F969D8">
        <w:rPr>
          <w:rFonts w:ascii="UGent Panno Text SemiLight" w:hAnsi="UGent Panno Text SemiLight"/>
          <w:sz w:val="24"/>
        </w:rPr>
        <w:t xml:space="preserve">geeft hierbij </w:t>
      </w:r>
      <w:r w:rsidRPr="0066381D">
        <w:rPr>
          <w:rFonts w:ascii="UGent Panno Text SemiLight" w:hAnsi="UGent Panno Text SemiLight"/>
          <w:b/>
          <w:sz w:val="24"/>
        </w:rPr>
        <w:t xml:space="preserve">de uitdrukkelijke toestemming aan </w:t>
      </w:r>
      <w:r w:rsidR="00F000D1" w:rsidRPr="0066381D">
        <w:rPr>
          <w:rFonts w:ascii="UGent Panno Text SemiLight" w:hAnsi="UGent Panno Text SemiLight"/>
          <w:b/>
          <w:sz w:val="22"/>
        </w:rPr>
        <w:t xml:space="preserve">de </w:t>
      </w:r>
      <w:r w:rsidR="00F87344" w:rsidRPr="0066381D">
        <w:rPr>
          <w:rFonts w:ascii="UGent Panno Text SemiLight" w:hAnsi="UGent Panno Text SemiLight"/>
          <w:b/>
          <w:sz w:val="24"/>
        </w:rPr>
        <w:t>U</w:t>
      </w:r>
      <w:r w:rsidR="006B3BF1" w:rsidRPr="0066381D">
        <w:rPr>
          <w:rFonts w:ascii="UGent Panno Text SemiLight" w:hAnsi="UGent Panno Text SemiLight"/>
          <w:b/>
          <w:sz w:val="24"/>
        </w:rPr>
        <w:t xml:space="preserve">niversiteit </w:t>
      </w:r>
      <w:r w:rsidR="00F87344" w:rsidRPr="0066381D">
        <w:rPr>
          <w:rFonts w:ascii="UGent Panno Text SemiLight" w:hAnsi="UGent Panno Text SemiLight"/>
          <w:b/>
          <w:sz w:val="24"/>
        </w:rPr>
        <w:t>Gent</w:t>
      </w:r>
      <w:r w:rsidRPr="006B3BF1">
        <w:rPr>
          <w:rFonts w:ascii="UGent Panno Text SemiLight" w:hAnsi="UGent Panno Text SemiLight"/>
          <w:sz w:val="24"/>
        </w:rPr>
        <w:t xml:space="preserve"> om:</w:t>
      </w:r>
    </w:p>
    <w:p w14:paraId="03398596" w14:textId="77777777" w:rsidR="00F969D8" w:rsidRPr="006B3BF1" w:rsidRDefault="00F969D8" w:rsidP="0023711E">
      <w:pPr>
        <w:jc w:val="both"/>
        <w:rPr>
          <w:rFonts w:ascii="UGent Panno Text SemiLight" w:hAnsi="UGent Panno Text SemiLight"/>
          <w:sz w:val="24"/>
        </w:rPr>
      </w:pPr>
    </w:p>
    <w:p w14:paraId="50C6905A" w14:textId="5EB2FCD7" w:rsidR="00F969D8" w:rsidRPr="0023711E" w:rsidRDefault="008472CD" w:rsidP="0023711E">
      <w:pPr>
        <w:ind w:left="709"/>
        <w:jc w:val="both"/>
        <w:rPr>
          <w:rFonts w:ascii="UGent Panno Text SemiLight" w:hAnsi="UGent Panno Text SemiLight"/>
          <w:sz w:val="24"/>
        </w:rPr>
      </w:pPr>
      <w:r>
        <w:sym w:font="Symbol" w:char="F098"/>
      </w:r>
      <w:r>
        <w:t xml:space="preserve"> </w:t>
      </w:r>
      <w:r w:rsidR="006B3BF1" w:rsidRPr="006B3BF1">
        <w:rPr>
          <w:rFonts w:ascii="UGent Panno Text SemiLight" w:hAnsi="UGent Panno Text SemiLight"/>
          <w:sz w:val="24"/>
        </w:rPr>
        <w:t xml:space="preserve">(gerichte) foto’s, video’s of ander audiovisueel materiaal </w:t>
      </w:r>
      <w:r w:rsidR="00F969D8" w:rsidRPr="0023711E">
        <w:rPr>
          <w:rFonts w:ascii="UGent Panno Text SemiLight" w:hAnsi="UGent Panno Text SemiLight"/>
          <w:sz w:val="24"/>
        </w:rPr>
        <w:t xml:space="preserve">te </w:t>
      </w:r>
      <w:r w:rsidR="00386E27">
        <w:rPr>
          <w:rFonts w:ascii="UGent Panno Text SemiLight" w:hAnsi="UGent Panno Text SemiLight"/>
          <w:sz w:val="24"/>
        </w:rPr>
        <w:t>(</w:t>
      </w:r>
      <w:r w:rsidR="00F969D8" w:rsidRPr="0023711E">
        <w:rPr>
          <w:rFonts w:ascii="UGent Panno Text SemiLight" w:hAnsi="UGent Panno Text SemiLight"/>
          <w:sz w:val="24"/>
        </w:rPr>
        <w:t>laten</w:t>
      </w:r>
      <w:r w:rsidR="00386E27">
        <w:rPr>
          <w:rFonts w:ascii="UGent Panno Text SemiLight" w:hAnsi="UGent Panno Text SemiLight"/>
          <w:sz w:val="24"/>
        </w:rPr>
        <w:t>)</w:t>
      </w:r>
      <w:r w:rsidR="00F969D8" w:rsidRPr="0023711E">
        <w:rPr>
          <w:rFonts w:ascii="UGent Panno Text SemiLight" w:hAnsi="UGent Panno Text SemiLight"/>
          <w:sz w:val="24"/>
        </w:rPr>
        <w:t xml:space="preserve"> </w:t>
      </w:r>
      <w:r w:rsidR="006B3BF1">
        <w:rPr>
          <w:rFonts w:ascii="UGent Panno Text SemiLight" w:hAnsi="UGent Panno Text SemiLight"/>
          <w:sz w:val="24"/>
        </w:rPr>
        <w:t>maken</w:t>
      </w:r>
      <w:r w:rsidR="00F969D8" w:rsidRPr="0023711E">
        <w:rPr>
          <w:rFonts w:ascii="UGent Panno Text SemiLight" w:hAnsi="UGent Panno Text SemiLight"/>
          <w:sz w:val="24"/>
        </w:rPr>
        <w:t xml:space="preserve"> waarop de </w:t>
      </w:r>
      <w:r w:rsidR="00386E27">
        <w:rPr>
          <w:rFonts w:ascii="UGent Panno Text SemiLight" w:hAnsi="UGent Panno Text SemiLight"/>
          <w:sz w:val="24"/>
        </w:rPr>
        <w:t>Betrokkene</w:t>
      </w:r>
      <w:r w:rsidRPr="0023711E">
        <w:rPr>
          <w:rFonts w:ascii="UGent Panno Text SemiLight" w:hAnsi="UGent Panno Text SemiLight"/>
          <w:sz w:val="24"/>
        </w:rPr>
        <w:t xml:space="preserve"> </w:t>
      </w:r>
      <w:r w:rsidR="00F969D8" w:rsidRPr="0023711E">
        <w:rPr>
          <w:rFonts w:ascii="UGent Panno Text SemiLight" w:hAnsi="UGent Panno Text SemiLight"/>
          <w:sz w:val="24"/>
        </w:rPr>
        <w:t>(mogelijks) duidelijk herkenbaar zal</w:t>
      </w:r>
      <w:r>
        <w:rPr>
          <w:rFonts w:ascii="UGent Panno Text SemiLight" w:hAnsi="UGent Panno Text SemiLight"/>
          <w:sz w:val="24"/>
        </w:rPr>
        <w:t xml:space="preserve"> </w:t>
      </w:r>
      <w:r w:rsidR="00F969D8" w:rsidRPr="0023711E">
        <w:rPr>
          <w:rFonts w:ascii="UGent Panno Text SemiLight" w:hAnsi="UGent Panno Text SemiLight"/>
          <w:sz w:val="24"/>
        </w:rPr>
        <w:t>zijn;</w:t>
      </w:r>
    </w:p>
    <w:p w14:paraId="6C9CA3C3" w14:textId="5654B56B" w:rsidR="00F969D8" w:rsidRPr="0023711E" w:rsidRDefault="008472CD" w:rsidP="00391A8A">
      <w:pPr>
        <w:ind w:left="709"/>
        <w:rPr>
          <w:rFonts w:ascii="UGent Panno Text SemiLight" w:hAnsi="UGent Panno Text SemiLight"/>
          <w:sz w:val="24"/>
        </w:rPr>
      </w:pPr>
      <w:r>
        <w:sym w:font="Symbol" w:char="F098"/>
      </w:r>
      <w:r w:rsidR="00391A8A">
        <w:t xml:space="preserve"> </w:t>
      </w:r>
      <w:r w:rsidR="00B54A47">
        <w:rPr>
          <w:rFonts w:ascii="UGent Panno Text SemiLight" w:hAnsi="UGent Panno Text SemiLight"/>
          <w:sz w:val="24"/>
        </w:rPr>
        <w:t>dit</w:t>
      </w:r>
      <w:r w:rsidR="00391A8A">
        <w:rPr>
          <w:rFonts w:ascii="UGent Panno Text SemiLight" w:hAnsi="UGent Panno Text SemiLight"/>
          <w:sz w:val="24"/>
        </w:rPr>
        <w:t xml:space="preserve"> materiaal</w:t>
      </w:r>
      <w:r w:rsidR="00F969D8" w:rsidRPr="0023711E">
        <w:rPr>
          <w:rFonts w:ascii="UGent Panno Text SemiLight" w:hAnsi="UGent Panno Text SemiLight"/>
          <w:sz w:val="24"/>
        </w:rPr>
        <w:t xml:space="preserve"> te </w:t>
      </w:r>
      <w:r w:rsidR="006B3BF1" w:rsidRPr="006B3BF1">
        <w:rPr>
          <w:rFonts w:ascii="UGent Panno Text SemiLight" w:hAnsi="UGent Panno Text SemiLight"/>
          <w:sz w:val="24"/>
        </w:rPr>
        <w:t>gebruiken voor (doel/bestemming) 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;</w:t>
      </w:r>
    </w:p>
    <w:p w14:paraId="3184D4E0" w14:textId="5DFE561C" w:rsidR="00CB5243" w:rsidRPr="0023711E" w:rsidRDefault="00CB5243" w:rsidP="0023711E">
      <w:pPr>
        <w:ind w:left="709"/>
        <w:jc w:val="both"/>
        <w:rPr>
          <w:rFonts w:ascii="UGent Panno Text SemiLight" w:hAnsi="UGent Panno Text SemiLight"/>
          <w:sz w:val="24"/>
        </w:rPr>
      </w:pPr>
      <w:r>
        <w:sym w:font="Symbol" w:char="F098"/>
      </w:r>
      <w:r>
        <w:t xml:space="preserve"> </w:t>
      </w:r>
      <w:r w:rsidR="00B54A47">
        <w:rPr>
          <w:rFonts w:ascii="UGent Panno Text SemiLight" w:hAnsi="UGent Panno Text SemiLight"/>
          <w:sz w:val="24"/>
        </w:rPr>
        <w:t>dit</w:t>
      </w:r>
      <w:r w:rsidR="00391A8A">
        <w:rPr>
          <w:rFonts w:ascii="UGent Panno Text SemiLight" w:hAnsi="UGent Panno Text SemiLight"/>
          <w:sz w:val="24"/>
        </w:rPr>
        <w:t xml:space="preserve"> materiaal</w:t>
      </w:r>
      <w:r w:rsidRPr="0023711E">
        <w:rPr>
          <w:rFonts w:ascii="UGent Panno Text SemiLight" w:hAnsi="UGent Panno Text SemiLight"/>
          <w:sz w:val="24"/>
        </w:rPr>
        <w:t xml:space="preserve"> </w:t>
      </w:r>
      <w:r>
        <w:rPr>
          <w:rFonts w:ascii="UGent Panno Text SemiLight" w:hAnsi="UGent Panno Text SemiLight"/>
          <w:sz w:val="24"/>
        </w:rPr>
        <w:t xml:space="preserve">deel te laten worden van het archief </w:t>
      </w:r>
      <w:r w:rsidRPr="00CB5243">
        <w:rPr>
          <w:rFonts w:ascii="UGent Panno Text SemiLight" w:hAnsi="UGent Panno Text SemiLight"/>
          <w:sz w:val="24"/>
        </w:rPr>
        <w:t>van de UGent (Beeldbank)</w:t>
      </w:r>
      <w:r>
        <w:rPr>
          <w:rFonts w:ascii="UGent Panno Text SemiLight" w:hAnsi="UGent Panno Text SemiLight"/>
          <w:sz w:val="24"/>
        </w:rPr>
        <w:t>.</w:t>
      </w:r>
    </w:p>
    <w:p w14:paraId="56E6F67A" w14:textId="758A83C1" w:rsidR="002B79DC" w:rsidRDefault="002B79DC" w:rsidP="0023711E">
      <w:pPr>
        <w:jc w:val="both"/>
        <w:rPr>
          <w:rFonts w:ascii="UGent Panno Text SemiLight" w:hAnsi="UGent Panno Text SemiLight"/>
          <w:strike/>
          <w:sz w:val="24"/>
        </w:rPr>
      </w:pPr>
    </w:p>
    <w:p w14:paraId="6E15756F" w14:textId="76DBFF23" w:rsidR="0066381D" w:rsidRPr="0066381D" w:rsidRDefault="00B54A47" w:rsidP="0023711E">
      <w:pPr>
        <w:jc w:val="both"/>
        <w:rPr>
          <w:rFonts w:ascii="UGent Panno Text SemiLight" w:hAnsi="UGent Panno Text SemiLight"/>
          <w:szCs w:val="20"/>
        </w:rPr>
      </w:pPr>
      <w:r>
        <w:rPr>
          <w:rFonts w:ascii="UGent Panno Text SemiLight" w:hAnsi="UGent Panno Text SemiLight"/>
          <w:szCs w:val="20"/>
        </w:rPr>
        <w:t xml:space="preserve">De </w:t>
      </w:r>
      <w:r w:rsidRPr="00B54A47">
        <w:rPr>
          <w:rFonts w:ascii="UGent Panno Text SemiLight" w:hAnsi="UGent Panno Text SemiLight"/>
          <w:szCs w:val="20"/>
        </w:rPr>
        <w:t xml:space="preserve">(gerichte) foto’s, video’s en ander audiovisueel materiaal </w:t>
      </w:r>
      <w:r w:rsidR="0066381D" w:rsidRPr="0066381D">
        <w:rPr>
          <w:rFonts w:ascii="UGent Panno Text SemiLight" w:hAnsi="UGent Panno Text SemiLight"/>
          <w:szCs w:val="20"/>
        </w:rPr>
        <w:t xml:space="preserve">zal voor een periode van maximum </w:t>
      </w:r>
      <w:r w:rsidR="006B79E7">
        <w:rPr>
          <w:rFonts w:ascii="UGent Panno Text SemiLight" w:hAnsi="UGent Panno Text SemiLight"/>
          <w:szCs w:val="20"/>
        </w:rPr>
        <w:t>5</w:t>
      </w:r>
      <w:r w:rsidR="0066381D" w:rsidRPr="0066381D">
        <w:rPr>
          <w:rFonts w:ascii="UGent Panno Text SemiLight" w:hAnsi="UGent Panno Text SemiLight"/>
          <w:szCs w:val="20"/>
        </w:rPr>
        <w:t xml:space="preserve"> jaar bewaard en verwerkt worden. Na afloop van deze periode zal </w:t>
      </w:r>
      <w:r>
        <w:rPr>
          <w:rFonts w:ascii="UGent Panno Text SemiLight" w:hAnsi="UGent Panno Text SemiLight"/>
          <w:szCs w:val="20"/>
        </w:rPr>
        <w:t xml:space="preserve">dit </w:t>
      </w:r>
      <w:r w:rsidR="0066381D" w:rsidRPr="0066381D">
        <w:rPr>
          <w:rFonts w:ascii="UGent Panno Text SemiLight" w:hAnsi="UGent Panno Text SemiLight"/>
          <w:szCs w:val="20"/>
        </w:rPr>
        <w:t xml:space="preserve">materiaal verwijderd worden, tenzij Betrokkene toestemming heeft gegeven om het deel te laten worden van het archief van de UGent (Beeldbank). Betrokkene begrijpt dat </w:t>
      </w:r>
      <w:r>
        <w:rPr>
          <w:rFonts w:ascii="UGent Panno Text SemiLight" w:hAnsi="UGent Panno Text SemiLight"/>
          <w:szCs w:val="20"/>
        </w:rPr>
        <w:t>d</w:t>
      </w:r>
      <w:r w:rsidRPr="00B54A47">
        <w:rPr>
          <w:rFonts w:ascii="UGent Panno Text SemiLight" w:hAnsi="UGent Panno Text SemiLight"/>
          <w:szCs w:val="20"/>
        </w:rPr>
        <w:t xml:space="preserve">e (gerichte) foto’s, video’s en ander audiovisueel materiaal </w:t>
      </w:r>
      <w:r w:rsidR="0066381D" w:rsidRPr="0066381D">
        <w:rPr>
          <w:rFonts w:ascii="UGent Panno Text SemiLight" w:hAnsi="UGent Panno Text SemiLight"/>
          <w:szCs w:val="20"/>
        </w:rPr>
        <w:t>desgevallend op websites over de hele wereld kan worden bekeken en dat sommige overzeese landen mogelijk niet hetzelfde niveau van bescherming bieden voor de rechten van individuen als de EU/Belgische wetgeving biedt.</w:t>
      </w:r>
      <w:r>
        <w:rPr>
          <w:rFonts w:ascii="UGent Panno Text SemiLight" w:hAnsi="UGent Panno Text SemiLight"/>
          <w:szCs w:val="20"/>
        </w:rPr>
        <w:t xml:space="preserve"> </w:t>
      </w:r>
      <w:r w:rsidR="0066381D" w:rsidRPr="0066381D">
        <w:rPr>
          <w:rFonts w:ascii="UGent Panno Text SemiLight" w:hAnsi="UGent Panno Text SemiLight"/>
          <w:szCs w:val="20"/>
        </w:rPr>
        <w:t>Betrokkene verklaart geen aanspraak te maken op een financiële of andere vergoeding.</w:t>
      </w:r>
    </w:p>
    <w:p w14:paraId="6CC03004" w14:textId="77777777" w:rsidR="00964496" w:rsidRDefault="00964496" w:rsidP="0066381D">
      <w:pPr>
        <w:jc w:val="both"/>
        <w:rPr>
          <w:rFonts w:ascii="UGent Panno Text SemiLight" w:hAnsi="UGent Panno Text SemiLight"/>
          <w:szCs w:val="20"/>
        </w:rPr>
      </w:pPr>
    </w:p>
    <w:p w14:paraId="07F6EF11" w14:textId="6F9CC861" w:rsidR="0066381D" w:rsidRPr="0066381D" w:rsidRDefault="0066381D" w:rsidP="0066381D">
      <w:pPr>
        <w:jc w:val="both"/>
        <w:rPr>
          <w:rFonts w:ascii="UGent Panno Text SemiLight" w:hAnsi="UGent Panno Text SemiLight"/>
          <w:szCs w:val="20"/>
        </w:rPr>
      </w:pPr>
      <w:r w:rsidRPr="0066381D">
        <w:rPr>
          <w:rFonts w:ascii="UGent Panno Text SemiLight" w:hAnsi="UGent Panno Text SemiLight"/>
          <w:szCs w:val="20"/>
        </w:rPr>
        <w:t xml:space="preserve">Overeenkomstig de Algemene Europese Verordening inzake Gegevensbescherming (‘AVG’) 2016/679 van 27 april 2016 of de zogenaamde GDPR-regelgeving, beschikt Betrokkene onder meer over het recht op inzage, informatie, overdraagbaarheid, rectificatie, beperking, verwijdering. </w:t>
      </w:r>
    </w:p>
    <w:p w14:paraId="6ABEE1EE" w14:textId="2C1790D5" w:rsidR="0066381D" w:rsidRPr="0066381D" w:rsidRDefault="00964496" w:rsidP="0066381D">
      <w:pPr>
        <w:jc w:val="both"/>
        <w:rPr>
          <w:rFonts w:ascii="UGent Panno Text SemiLight" w:hAnsi="UGent Panno Text SemiLight"/>
          <w:szCs w:val="20"/>
        </w:rPr>
      </w:pPr>
      <w:r>
        <w:rPr>
          <w:rFonts w:ascii="UGent Panno Text SemiLight" w:hAnsi="UGent Panno Text SemiLight"/>
          <w:szCs w:val="20"/>
        </w:rPr>
        <w:t>V</w:t>
      </w:r>
      <w:r w:rsidR="0066381D" w:rsidRPr="0066381D">
        <w:rPr>
          <w:rFonts w:ascii="UGent Panno Text SemiLight" w:hAnsi="UGent Panno Text SemiLight"/>
          <w:szCs w:val="20"/>
        </w:rPr>
        <w:t>oor de uitoefening van deze rechten kan Betrokkene zich wenden tot (</w:t>
      </w:r>
      <w:r w:rsidR="0066381D" w:rsidRPr="0066381D">
        <w:rPr>
          <w:rFonts w:ascii="UGent Panno Text SemiLight" w:hAnsi="UGent Panno Text SemiLight"/>
          <w:i/>
          <w:szCs w:val="20"/>
        </w:rPr>
        <w:t>naam</w:t>
      </w:r>
      <w:r w:rsidR="0066381D" w:rsidRPr="0066381D">
        <w:rPr>
          <w:rFonts w:ascii="UGent Panno Text SemiLight" w:hAnsi="UGent Panno Text SemiLight"/>
          <w:szCs w:val="20"/>
        </w:rPr>
        <w:t>)………………………………………………….., via(</w:t>
      </w:r>
      <w:r w:rsidR="0066381D" w:rsidRPr="0066381D">
        <w:rPr>
          <w:rFonts w:ascii="UGent Panno Text SemiLight" w:hAnsi="UGent Panno Text SemiLight"/>
          <w:i/>
          <w:szCs w:val="20"/>
        </w:rPr>
        <w:t>e-mail/telefoon</w:t>
      </w:r>
      <w:r w:rsidR="0066381D" w:rsidRPr="0066381D">
        <w:rPr>
          <w:rFonts w:ascii="UGent Panno Text SemiLight" w:hAnsi="UGent Panno Text SemiLight"/>
          <w:szCs w:val="20"/>
        </w:rPr>
        <w:t xml:space="preserve">)………………………………………………………. Het verzoek zal uiterlijk binnen één maand worden behandeld. </w:t>
      </w:r>
    </w:p>
    <w:p w14:paraId="5DED705B" w14:textId="657F9689" w:rsidR="002B79DC" w:rsidRPr="0066381D" w:rsidRDefault="0066381D" w:rsidP="0066381D">
      <w:pPr>
        <w:jc w:val="both"/>
        <w:rPr>
          <w:rFonts w:ascii="UGent Panno Text SemiLight" w:hAnsi="UGent Panno Text SemiLight"/>
          <w:szCs w:val="20"/>
        </w:rPr>
      </w:pPr>
      <w:r w:rsidRPr="0066381D">
        <w:rPr>
          <w:rFonts w:ascii="UGent Panno Text SemiLight" w:hAnsi="UGent Panno Text SemiLight"/>
          <w:szCs w:val="20"/>
        </w:rPr>
        <w:br/>
      </w:r>
      <w:r w:rsidR="002B79DC" w:rsidRPr="0066381D">
        <w:rPr>
          <w:rFonts w:ascii="UGent Panno Text SemiLight" w:hAnsi="UGent Panno Text SemiLight"/>
          <w:szCs w:val="20"/>
        </w:rPr>
        <w:t>De</w:t>
      </w:r>
      <w:r w:rsidR="00B23723" w:rsidRPr="0066381D">
        <w:rPr>
          <w:rFonts w:ascii="UGent Panno Text SemiLight" w:hAnsi="UGent Panno Text SemiLight"/>
          <w:szCs w:val="20"/>
        </w:rPr>
        <w:t xml:space="preserve"> verleende t</w:t>
      </w:r>
      <w:r w:rsidR="002B79DC" w:rsidRPr="0066381D">
        <w:rPr>
          <w:rFonts w:ascii="UGent Panno Text SemiLight" w:hAnsi="UGent Panno Text SemiLight"/>
          <w:szCs w:val="20"/>
        </w:rPr>
        <w:t xml:space="preserve">oestemming kan te allen tijde </w:t>
      </w:r>
      <w:r w:rsidR="008472CD" w:rsidRPr="0066381D">
        <w:rPr>
          <w:rFonts w:ascii="UGent Panno Text SemiLight" w:hAnsi="UGent Panno Text SemiLight"/>
          <w:szCs w:val="20"/>
        </w:rPr>
        <w:t xml:space="preserve">en zonder enige motivatie </w:t>
      </w:r>
      <w:r w:rsidR="002B79DC" w:rsidRPr="0066381D">
        <w:rPr>
          <w:rFonts w:ascii="UGent Panno Text SemiLight" w:hAnsi="UGent Panno Text SemiLight"/>
          <w:szCs w:val="20"/>
        </w:rPr>
        <w:t>worden ingetrokken</w:t>
      </w:r>
      <w:r w:rsidR="00F87344" w:rsidRPr="0066381D">
        <w:rPr>
          <w:rFonts w:ascii="UGent Panno Text SemiLight" w:hAnsi="UGent Panno Text SemiLight"/>
          <w:szCs w:val="20"/>
        </w:rPr>
        <w:t xml:space="preserve"> </w:t>
      </w:r>
      <w:r w:rsidR="00F000D1" w:rsidRPr="0066381D">
        <w:rPr>
          <w:rFonts w:ascii="UGent Panno Text SemiLight" w:hAnsi="UGent Panno Text SemiLight"/>
          <w:szCs w:val="20"/>
        </w:rPr>
        <w:t>door</w:t>
      </w:r>
      <w:r w:rsidR="00F87344" w:rsidRPr="0066381D">
        <w:rPr>
          <w:rFonts w:ascii="UGent Panno Text SemiLight" w:hAnsi="UGent Panno Text SemiLight"/>
          <w:szCs w:val="20"/>
        </w:rPr>
        <w:t xml:space="preserve"> het versturen van een e</w:t>
      </w:r>
      <w:r w:rsidR="00F000D1" w:rsidRPr="0066381D">
        <w:rPr>
          <w:rFonts w:ascii="UGent Panno Text SemiLight" w:hAnsi="UGent Panno Text SemiLight"/>
          <w:szCs w:val="20"/>
        </w:rPr>
        <w:t>-</w:t>
      </w:r>
      <w:r w:rsidR="00F87344" w:rsidRPr="0066381D">
        <w:rPr>
          <w:rFonts w:ascii="UGent Panno Text SemiLight" w:hAnsi="UGent Panno Text SemiLight"/>
          <w:szCs w:val="20"/>
        </w:rPr>
        <w:t xml:space="preserve">mail naar het </w:t>
      </w:r>
      <w:r w:rsidR="00F000D1" w:rsidRPr="0066381D">
        <w:rPr>
          <w:rFonts w:ascii="UGent Panno Text SemiLight" w:hAnsi="UGent Panno Text SemiLight"/>
          <w:szCs w:val="20"/>
        </w:rPr>
        <w:t>hierna</w:t>
      </w:r>
      <w:r w:rsidR="00F87344" w:rsidRPr="0066381D">
        <w:rPr>
          <w:rFonts w:ascii="UGent Panno Text SemiLight" w:hAnsi="UGent Panno Text SemiLight"/>
          <w:szCs w:val="20"/>
        </w:rPr>
        <w:t xml:space="preserve"> vermelde adres</w:t>
      </w:r>
      <w:r w:rsidR="00F000D1" w:rsidRPr="0066381D">
        <w:rPr>
          <w:rFonts w:ascii="UGent Panno Text SemiLight" w:hAnsi="UGent Panno Text SemiLight"/>
          <w:szCs w:val="20"/>
        </w:rPr>
        <w:t xml:space="preserve"> ……………………………………………………………………………………………………………………………..(</w:t>
      </w:r>
      <w:r w:rsidR="00F000D1" w:rsidRPr="0066381D">
        <w:rPr>
          <w:rFonts w:ascii="UGent Panno Text SemiLight" w:hAnsi="UGent Panno Text SemiLight"/>
          <w:i/>
          <w:szCs w:val="20"/>
        </w:rPr>
        <w:t>e-mail</w:t>
      </w:r>
      <w:r w:rsidR="00F000D1" w:rsidRPr="0066381D">
        <w:rPr>
          <w:rFonts w:ascii="UGent Panno Text SemiLight" w:hAnsi="UGent Panno Text SemiLight"/>
          <w:szCs w:val="20"/>
        </w:rPr>
        <w:t>). D</w:t>
      </w:r>
      <w:r w:rsidR="002B79DC" w:rsidRPr="0066381D">
        <w:rPr>
          <w:rFonts w:ascii="UGent Panno Text SemiLight" w:hAnsi="UGent Panno Text SemiLight"/>
          <w:szCs w:val="20"/>
        </w:rPr>
        <w:t xml:space="preserve">eze intrekking geldt evenwel enkel voor de toekomst en heeft aldus geen uitwerking op </w:t>
      </w:r>
      <w:r w:rsidR="008472CD" w:rsidRPr="0066381D">
        <w:rPr>
          <w:rFonts w:ascii="UGent Panno Text SemiLight" w:hAnsi="UGent Panno Text SemiLight"/>
          <w:szCs w:val="20"/>
        </w:rPr>
        <w:t>de rechtsgeldigheid van het</w:t>
      </w:r>
      <w:r w:rsidR="002B79DC" w:rsidRPr="0066381D">
        <w:rPr>
          <w:rFonts w:ascii="UGent Panno Text SemiLight" w:hAnsi="UGent Panno Text SemiLight"/>
          <w:szCs w:val="20"/>
        </w:rPr>
        <w:t xml:space="preserve"> gebruik voorafgaand aan dez</w:t>
      </w:r>
      <w:r w:rsidR="00B23723" w:rsidRPr="0066381D">
        <w:rPr>
          <w:rFonts w:ascii="UGent Panno Text SemiLight" w:hAnsi="UGent Panno Text SemiLight"/>
          <w:szCs w:val="20"/>
        </w:rPr>
        <w:t>e</w:t>
      </w:r>
      <w:r w:rsidR="002B79DC" w:rsidRPr="0066381D">
        <w:rPr>
          <w:rFonts w:ascii="UGent Panno Text SemiLight" w:hAnsi="UGent Panno Text SemiLight"/>
          <w:szCs w:val="20"/>
        </w:rPr>
        <w:t xml:space="preserve"> intrekking.</w:t>
      </w:r>
    </w:p>
    <w:p w14:paraId="4D7FC82D" w14:textId="10B4B937" w:rsidR="00740AEB" w:rsidRPr="0066381D" w:rsidRDefault="00740AEB" w:rsidP="0023711E">
      <w:pPr>
        <w:jc w:val="both"/>
        <w:rPr>
          <w:rFonts w:ascii="UGent Panno Text SemiLight" w:hAnsi="UGent Panno Text SemiLight"/>
          <w:szCs w:val="20"/>
        </w:rPr>
      </w:pPr>
    </w:p>
    <w:p w14:paraId="6998B4EC" w14:textId="6643C2E0" w:rsidR="001F4244" w:rsidRPr="00595646" w:rsidRDefault="00B23723" w:rsidP="00595646">
      <w:pPr>
        <w:rPr>
          <w:rFonts w:ascii="UGent Panno Text SemiLight" w:hAnsi="UGent Panno Text SemiLight"/>
          <w:szCs w:val="20"/>
        </w:rPr>
      </w:pPr>
      <w:r w:rsidRPr="0066381D">
        <w:rPr>
          <w:rFonts w:ascii="UGent Panno Text SemiLight" w:hAnsi="UGent Panno Text SemiLight"/>
          <w:szCs w:val="20"/>
        </w:rPr>
        <w:t xml:space="preserve">De </w:t>
      </w:r>
      <w:r w:rsidR="00386E27" w:rsidRPr="0066381D">
        <w:rPr>
          <w:rFonts w:ascii="UGent Panno Text SemiLight" w:hAnsi="UGent Panno Text SemiLight"/>
          <w:szCs w:val="20"/>
        </w:rPr>
        <w:t>Betrokkene</w:t>
      </w:r>
      <w:r w:rsidR="001F4244" w:rsidRPr="0066381D">
        <w:rPr>
          <w:rFonts w:ascii="UGent Panno Text SemiLight" w:hAnsi="UGent Panno Text SemiLight"/>
          <w:szCs w:val="20"/>
        </w:rPr>
        <w:t xml:space="preserve"> kan zich ook wenden tot de </w:t>
      </w:r>
      <w:r w:rsidR="00964496">
        <w:rPr>
          <w:rFonts w:ascii="UGent Panno Text SemiLight" w:hAnsi="UGent Panno Text SemiLight"/>
          <w:szCs w:val="20"/>
        </w:rPr>
        <w:t>toezichthoudende autoriteit, de Vlaamse Toezichtcommissie voor de verwerking van persoonsgegevens (</w:t>
      </w:r>
      <w:r w:rsidR="00964496" w:rsidRPr="00964496">
        <w:rPr>
          <w:rFonts w:ascii="UGent Panno Text SemiLight" w:hAnsi="UGent Panno Text SemiLight"/>
          <w:szCs w:val="20"/>
        </w:rPr>
        <w:t>Telefoon: +32 (0)2 553 50 47, e-mail: </w:t>
      </w:r>
      <w:hyperlink r:id="rId11" w:tgtFrame="_self" w:history="1">
        <w:r w:rsidR="00964496" w:rsidRPr="00964496">
          <w:rPr>
            <w:rFonts w:ascii="UGent Panno Text SemiLight" w:hAnsi="UGent Panno Text SemiLight"/>
            <w:szCs w:val="20"/>
          </w:rPr>
          <w:t>contact@toezichtcommissie.be</w:t>
        </w:r>
      </w:hyperlink>
      <w:r w:rsidR="001F4244" w:rsidRPr="0066381D">
        <w:rPr>
          <w:rFonts w:ascii="UGent Panno Text SemiLight" w:hAnsi="UGent Panno Text SemiLight"/>
          <w:szCs w:val="20"/>
        </w:rPr>
        <w:t>.</w:t>
      </w:r>
      <w:r w:rsidR="00964496">
        <w:rPr>
          <w:rFonts w:ascii="UGent Panno Text SemiLight" w:hAnsi="UGent Panno Text SemiLight"/>
          <w:szCs w:val="20"/>
        </w:rPr>
        <w:t xml:space="preserve">) of de Gegevensbeschermingsautoriteit (Telefoon: </w:t>
      </w:r>
      <w:r w:rsidR="00964496" w:rsidRPr="00964496">
        <w:rPr>
          <w:rFonts w:ascii="UGent Panno Text SemiLight" w:hAnsi="UGent Panno Text SemiLight"/>
          <w:szCs w:val="20"/>
        </w:rPr>
        <w:t xml:space="preserve">+32 (0)2 274 48 35, e-mail: </w:t>
      </w:r>
      <w:hyperlink r:id="rId12" w:history="1">
        <w:r w:rsidR="00964496" w:rsidRPr="00964496">
          <w:rPr>
            <w:rFonts w:ascii="UGent Panno Text SemiLight" w:hAnsi="UGent Panno Text SemiLight"/>
            <w:szCs w:val="20"/>
          </w:rPr>
          <w:t>contact@apd-gba.be</w:t>
        </w:r>
      </w:hyperlink>
      <w:r w:rsidR="00964496" w:rsidRPr="00964496">
        <w:rPr>
          <w:rFonts w:ascii="UGent Panno Text SemiLight" w:hAnsi="UGent Panno Text SemiLight"/>
          <w:szCs w:val="20"/>
        </w:rPr>
        <w:t>).</w:t>
      </w:r>
    </w:p>
    <w:p w14:paraId="69ED8265" w14:textId="57B05972" w:rsidR="00B23723" w:rsidRDefault="00B23723" w:rsidP="0023711E">
      <w:pPr>
        <w:jc w:val="both"/>
        <w:rPr>
          <w:rFonts w:ascii="UGent Panno Text SemiLight" w:hAnsi="UGent Panno Text SemiLight"/>
          <w:sz w:val="24"/>
        </w:rPr>
      </w:pPr>
    </w:p>
    <w:p w14:paraId="068313AC" w14:textId="40DF938E" w:rsidR="00F969D8" w:rsidRPr="00595646" w:rsidRDefault="00B23723" w:rsidP="00595646">
      <w:pPr>
        <w:jc w:val="both"/>
        <w:rPr>
          <w:rFonts w:ascii="UGent Panno Text SemiLight" w:hAnsi="UGent Panno Text SemiLight"/>
          <w:sz w:val="24"/>
        </w:rPr>
      </w:pPr>
      <w:r w:rsidRPr="00F969D8">
        <w:rPr>
          <w:rFonts w:ascii="UGent Panno Text SemiLight" w:hAnsi="UGent Panno Text SemiLight"/>
          <w:sz w:val="24"/>
        </w:rPr>
        <w:t xml:space="preserve">Het </w:t>
      </w:r>
      <w:r w:rsidR="0066381D" w:rsidRPr="0066381D">
        <w:rPr>
          <w:rFonts w:ascii="UGent Panno Text SemiLight" w:hAnsi="UGent Panno Text SemiLight"/>
          <w:sz w:val="24"/>
        </w:rPr>
        <w:t xml:space="preserve">maken van (gerichte) foto’s, video’s of </w:t>
      </w:r>
      <w:r w:rsidR="0066381D">
        <w:rPr>
          <w:rFonts w:ascii="UGent Panno Text SemiLight" w:hAnsi="UGent Panno Text SemiLight"/>
          <w:sz w:val="24"/>
        </w:rPr>
        <w:t xml:space="preserve">ander </w:t>
      </w:r>
      <w:r w:rsidR="0066381D" w:rsidRPr="0066381D">
        <w:rPr>
          <w:rFonts w:ascii="UGent Panno Text SemiLight" w:hAnsi="UGent Panno Text SemiLight"/>
          <w:sz w:val="24"/>
        </w:rPr>
        <w:t>audiovisueel</w:t>
      </w:r>
      <w:r w:rsidR="0066381D">
        <w:rPr>
          <w:rFonts w:ascii="UGent Panno Text SemiLight" w:hAnsi="UGent Panno Text SemiLight"/>
          <w:sz w:val="24"/>
        </w:rPr>
        <w:t xml:space="preserve"> </w:t>
      </w:r>
      <w:r w:rsidR="0066381D" w:rsidRPr="0066381D">
        <w:rPr>
          <w:rFonts w:ascii="UGent Panno Text SemiLight" w:hAnsi="UGent Panno Text SemiLight"/>
          <w:sz w:val="24"/>
        </w:rPr>
        <w:t xml:space="preserve">materiaal </w:t>
      </w:r>
      <w:r>
        <w:rPr>
          <w:rFonts w:ascii="UGent Panno Text SemiLight" w:hAnsi="UGent Panno Text SemiLight"/>
          <w:sz w:val="24"/>
        </w:rPr>
        <w:t xml:space="preserve">vindt plaats op </w:t>
      </w:r>
      <w:r w:rsidR="0066381D" w:rsidRPr="0066381D">
        <w:rPr>
          <w:rFonts w:ascii="UGent Panno Text SemiLight" w:hAnsi="UGent Panno Text SemiLight"/>
          <w:i/>
          <w:sz w:val="24"/>
        </w:rPr>
        <w:t>(datum)</w:t>
      </w:r>
      <w:r>
        <w:rPr>
          <w:rFonts w:ascii="UGent Panno Text SemiLight" w:hAnsi="UGent Panno Text SemiLight"/>
          <w:sz w:val="24"/>
        </w:rPr>
        <w:t>…………/…………/……………………</w:t>
      </w:r>
      <w:r w:rsidRPr="00F969D8">
        <w:rPr>
          <w:rFonts w:ascii="UGent Panno Text SemiLight" w:hAnsi="UGent Panno Text SemiLight"/>
          <w:sz w:val="24"/>
        </w:rPr>
        <w:t xml:space="preserve"> te </w:t>
      </w:r>
      <w:r w:rsidR="0066381D">
        <w:rPr>
          <w:rFonts w:ascii="UGent Panno Text SemiLight" w:hAnsi="UGent Panno Text SemiLight"/>
          <w:i/>
          <w:sz w:val="24"/>
        </w:rPr>
        <w:t>(plaats)</w:t>
      </w:r>
      <w:r w:rsidRPr="00F969D8">
        <w:rPr>
          <w:rFonts w:ascii="UGent Panno Text SemiLight" w:hAnsi="UGent Panno Text SemiLight"/>
          <w:sz w:val="24"/>
        </w:rPr>
        <w:t>…………………………………………………………………..</w:t>
      </w:r>
      <w:r w:rsidR="00595646">
        <w:rPr>
          <w:rFonts w:ascii="UGent Panno Text SemiLight" w:hAnsi="UGent Panno Text SemiLight"/>
          <w:sz w:val="24"/>
        </w:rPr>
        <w:br/>
      </w:r>
      <w:r w:rsidR="0066381D">
        <w:rPr>
          <w:rFonts w:ascii="UGent Panno Text SemiLight" w:hAnsi="UGent Panno Text SemiLight"/>
          <w:sz w:val="24"/>
        </w:rPr>
        <w:t>Deze toestemming werd verleend</w:t>
      </w:r>
      <w:r w:rsidR="00F969D8" w:rsidRPr="00F969D8">
        <w:rPr>
          <w:rFonts w:ascii="UGent Panno Text SemiLight" w:hAnsi="UGent Panno Text SemiLight"/>
          <w:sz w:val="24"/>
        </w:rPr>
        <w:t xml:space="preserve"> te</w:t>
      </w:r>
      <w:r w:rsidR="0066381D">
        <w:rPr>
          <w:rFonts w:ascii="UGent Panno Text SemiLight" w:hAnsi="UGent Panno Text SemiLight"/>
          <w:sz w:val="24"/>
        </w:rPr>
        <w:t xml:space="preserve"> </w:t>
      </w:r>
      <w:r w:rsidR="0066381D">
        <w:rPr>
          <w:rFonts w:ascii="UGent Panno Text SemiLight" w:hAnsi="UGent Panno Text SemiLight"/>
          <w:i/>
          <w:sz w:val="24"/>
        </w:rPr>
        <w:t>(plaats)………………………………</w:t>
      </w:r>
      <w:r w:rsidR="00F969D8" w:rsidRPr="00F969D8">
        <w:rPr>
          <w:rFonts w:ascii="UGent Panno Text SemiLight" w:hAnsi="UGent Panno Text SemiLight"/>
          <w:sz w:val="24"/>
        </w:rPr>
        <w:t xml:space="preserve">, op </w:t>
      </w:r>
      <w:r w:rsidR="0066381D">
        <w:rPr>
          <w:rFonts w:ascii="UGent Panno Text SemiLight" w:hAnsi="UGent Panno Text SemiLight"/>
          <w:i/>
          <w:sz w:val="24"/>
        </w:rPr>
        <w:t>(datum)</w:t>
      </w:r>
      <w:r w:rsidR="004A2CEA">
        <w:rPr>
          <w:rFonts w:ascii="UGent Panno Text SemiLight" w:hAnsi="UGent Panno Text SemiLight"/>
          <w:sz w:val="24"/>
        </w:rPr>
        <w:t>…………/…………/……………………</w:t>
      </w:r>
      <w:r w:rsidR="004A2CEA" w:rsidRPr="00F969D8">
        <w:rPr>
          <w:rFonts w:ascii="UGent Panno Text SemiLight" w:hAnsi="UGent Panno Text SemiLight"/>
          <w:sz w:val="24"/>
        </w:rPr>
        <w:t xml:space="preserve"> </w:t>
      </w:r>
      <w:r w:rsidR="004A2CEA" w:rsidRPr="0003319E">
        <w:rPr>
          <w:rFonts w:ascii="UGent Panno Text SemiLight" w:hAnsi="UGent Panno Text SemiLight"/>
          <w:i/>
          <w:sz w:val="22"/>
        </w:rPr>
        <w:t>)</w:t>
      </w:r>
      <w:r w:rsidR="004A2CEA" w:rsidRPr="0003319E">
        <w:rPr>
          <w:rFonts w:ascii="UGent Panno Text SemiLight" w:hAnsi="UGent Panno Text SemiLight"/>
          <w:sz w:val="22"/>
        </w:rPr>
        <w:t xml:space="preserve"> </w:t>
      </w:r>
      <w:r w:rsidR="00F000D1">
        <w:rPr>
          <w:rFonts w:ascii="UGent Panno Text SemiLight" w:hAnsi="UGent Panno Text SemiLight"/>
          <w:sz w:val="22"/>
        </w:rPr>
        <w:t xml:space="preserve"> in twee exemplaren waarvan beide partijen verklaren een exemplaar te hebben ontvangen.</w:t>
      </w:r>
    </w:p>
    <w:p w14:paraId="76DEE50F" w14:textId="09565BEE" w:rsidR="00F000D1" w:rsidRDefault="00F000D1" w:rsidP="0023711E">
      <w:pPr>
        <w:jc w:val="both"/>
        <w:rPr>
          <w:rFonts w:ascii="UGent Panno Text SemiLight" w:hAnsi="UGent Panno Text SemiLight"/>
          <w:sz w:val="24"/>
        </w:rPr>
      </w:pPr>
    </w:p>
    <w:p w14:paraId="511166CB" w14:textId="23A14F77" w:rsidR="0066381D" w:rsidRDefault="0066381D" w:rsidP="0023711E">
      <w:pPr>
        <w:jc w:val="both"/>
        <w:rPr>
          <w:rFonts w:ascii="UGent Panno Text SemiLight" w:hAnsi="UGent Panno Text SemiLight"/>
          <w:sz w:val="24"/>
        </w:rPr>
      </w:pPr>
    </w:p>
    <w:p w14:paraId="7E725A46" w14:textId="03FE2BAA" w:rsidR="0066381D" w:rsidRDefault="0066381D" w:rsidP="0023711E">
      <w:pPr>
        <w:jc w:val="both"/>
        <w:rPr>
          <w:rFonts w:ascii="UGent Panno Text SemiLight" w:hAnsi="UGent Panno Text SemiLight"/>
          <w:sz w:val="24"/>
        </w:rPr>
      </w:pPr>
    </w:p>
    <w:p w14:paraId="48DDD287" w14:textId="77777777" w:rsidR="0066381D" w:rsidRDefault="0066381D" w:rsidP="0023711E">
      <w:pPr>
        <w:jc w:val="both"/>
        <w:rPr>
          <w:rFonts w:ascii="UGent Panno Text SemiLight" w:hAnsi="UGent Panno Text SemiLight"/>
          <w:sz w:val="24"/>
        </w:rPr>
      </w:pPr>
    </w:p>
    <w:p w14:paraId="33A497C4" w14:textId="77777777" w:rsidR="004A2CEA" w:rsidRPr="00F969D8" w:rsidRDefault="004A2CEA" w:rsidP="0023711E">
      <w:pPr>
        <w:jc w:val="both"/>
        <w:rPr>
          <w:rFonts w:ascii="UGent Panno Text SemiLight" w:hAnsi="UGent Panno Text SemiLight"/>
          <w:sz w:val="24"/>
        </w:rPr>
      </w:pPr>
    </w:p>
    <w:p w14:paraId="4C5F06EE" w14:textId="77777777" w:rsidR="00F969D8" w:rsidRPr="00F969D8" w:rsidRDefault="00F969D8" w:rsidP="0023711E">
      <w:pPr>
        <w:jc w:val="both"/>
        <w:rPr>
          <w:rFonts w:ascii="UGent Panno Text SemiLight" w:hAnsi="UGent Panno Text SemiLight"/>
          <w:sz w:val="24"/>
        </w:rPr>
      </w:pPr>
    </w:p>
    <w:p w14:paraId="0D6A8F9D" w14:textId="77777777" w:rsidR="0066381D" w:rsidRDefault="0066381D" w:rsidP="0066381D">
      <w:pPr>
        <w:jc w:val="both"/>
        <w:rPr>
          <w:rFonts w:ascii="UGent Panno Text SemiLight" w:hAnsi="UGent Panno Text SemiLight"/>
          <w:sz w:val="24"/>
        </w:rPr>
      </w:pPr>
      <w:r w:rsidRPr="00F969D8">
        <w:rPr>
          <w:rFonts w:ascii="UGent Panno Text SemiLight" w:hAnsi="UGent Panno Text SemiLight"/>
          <w:sz w:val="24"/>
        </w:rPr>
        <w:t>…………………………………………………………………………………</w:t>
      </w:r>
      <w:r>
        <w:rPr>
          <w:rFonts w:ascii="UGent Panno Text SemiLight" w:hAnsi="UGent Panno Text SemiLight"/>
          <w:sz w:val="24"/>
        </w:rPr>
        <w:t>.</w:t>
      </w:r>
    </w:p>
    <w:p w14:paraId="4C1439E9" w14:textId="77777777" w:rsidR="0066381D" w:rsidRDefault="0066381D" w:rsidP="0066381D">
      <w:pPr>
        <w:jc w:val="both"/>
        <w:rPr>
          <w:rFonts w:ascii="UGent Panno Text SemiLight" w:hAnsi="UGent Panno Text SemiLight"/>
          <w:i/>
          <w:sz w:val="22"/>
        </w:rPr>
      </w:pPr>
      <w:r w:rsidRPr="0003319E">
        <w:rPr>
          <w:rFonts w:ascii="UGent Panno Text SemiLight" w:hAnsi="UGent Panno Text SemiLight"/>
          <w:i/>
          <w:sz w:val="22"/>
        </w:rPr>
        <w:t xml:space="preserve">(handtekening </w:t>
      </w:r>
      <w:r>
        <w:rPr>
          <w:rFonts w:ascii="UGent Panno Text SemiLight" w:hAnsi="UGent Panno Text SemiLight"/>
          <w:i/>
          <w:sz w:val="22"/>
        </w:rPr>
        <w:t>Betrokkene</w:t>
      </w:r>
      <w:r w:rsidRPr="0003319E">
        <w:rPr>
          <w:rFonts w:ascii="UGent Panno Text SemiLight" w:hAnsi="UGent Panno Text SemiLight"/>
          <w:i/>
          <w:sz w:val="22"/>
        </w:rPr>
        <w:t xml:space="preserve"> /ouders/voogd</w:t>
      </w:r>
    </w:p>
    <w:p w14:paraId="3EFE86DC" w14:textId="77777777" w:rsidR="0066381D" w:rsidRDefault="0066381D" w:rsidP="0066381D">
      <w:pPr>
        <w:jc w:val="both"/>
        <w:rPr>
          <w:rFonts w:ascii="UGent Panno Text SemiLight" w:hAnsi="UGent Panno Text SemiLight"/>
          <w:i/>
          <w:sz w:val="22"/>
        </w:rPr>
      </w:pPr>
      <w:r w:rsidRPr="0003319E">
        <w:rPr>
          <w:rFonts w:ascii="UGent Panno Text SemiLight" w:hAnsi="UGent Panno Text SemiLight"/>
          <w:i/>
          <w:sz w:val="22"/>
        </w:rPr>
        <w:t>vooraf</w:t>
      </w:r>
      <w:r>
        <w:rPr>
          <w:rFonts w:ascii="UGent Panno Text SemiLight" w:hAnsi="UGent Panno Text SemiLight"/>
          <w:i/>
          <w:sz w:val="22"/>
        </w:rPr>
        <w:t>g</w:t>
      </w:r>
      <w:r w:rsidRPr="0003319E">
        <w:rPr>
          <w:rFonts w:ascii="UGent Panno Text SemiLight" w:hAnsi="UGent Panno Text SemiLight"/>
          <w:i/>
          <w:sz w:val="22"/>
        </w:rPr>
        <w:t>aan</w:t>
      </w:r>
      <w:r>
        <w:rPr>
          <w:rFonts w:ascii="UGent Panno Text SemiLight" w:hAnsi="UGent Panno Text SemiLight"/>
          <w:i/>
          <w:sz w:val="22"/>
        </w:rPr>
        <w:t>d</w:t>
      </w:r>
      <w:r w:rsidRPr="0003319E">
        <w:rPr>
          <w:rFonts w:ascii="UGent Panno Text SemiLight" w:hAnsi="UGent Panno Text SemiLight"/>
          <w:i/>
          <w:sz w:val="22"/>
        </w:rPr>
        <w:t xml:space="preserve"> door de handgeschreven woorden: “gelezen en goedgekeurd”)</w:t>
      </w:r>
    </w:p>
    <w:p w14:paraId="45887499" w14:textId="77777777" w:rsidR="0066381D" w:rsidRPr="00576E47" w:rsidRDefault="0066381D" w:rsidP="0066381D">
      <w:pPr>
        <w:jc w:val="both"/>
        <w:rPr>
          <w:rFonts w:ascii="UGent Panno Text SemiLight" w:hAnsi="UGent Panno Text SemiLight"/>
          <w:sz w:val="24"/>
        </w:rPr>
      </w:pPr>
      <w:r>
        <w:rPr>
          <w:rFonts w:ascii="UGent Panno Text SemiLight" w:hAnsi="UGent Panno Text SemiLight"/>
          <w:sz w:val="24"/>
        </w:rPr>
        <w:br/>
      </w:r>
      <w:r w:rsidRPr="00F969D8">
        <w:rPr>
          <w:rFonts w:ascii="UGent Panno Text SemiLight" w:hAnsi="UGent Panno Text SemiLight"/>
          <w:sz w:val="24"/>
        </w:rPr>
        <w:t>………………………………………………………………………………</w:t>
      </w:r>
      <w:r>
        <w:rPr>
          <w:rFonts w:ascii="UGent Panno Text SemiLight" w:hAnsi="UGent Panno Text SemiLight"/>
          <w:sz w:val="24"/>
        </w:rPr>
        <w:t>…</w:t>
      </w:r>
      <w:r w:rsidRPr="00F969D8">
        <w:rPr>
          <w:rFonts w:ascii="UGent Panno Text SemiLight" w:hAnsi="UGent Panno Text SemiLight"/>
          <w:sz w:val="24"/>
        </w:rPr>
        <w:t xml:space="preserve">. </w:t>
      </w:r>
      <w:r w:rsidRPr="0003319E">
        <w:rPr>
          <w:rFonts w:ascii="UGent Panno Text SemiLight" w:hAnsi="UGent Panno Text SemiLight"/>
          <w:i/>
          <w:sz w:val="22"/>
        </w:rPr>
        <w:t>(</w:t>
      </w:r>
      <w:r>
        <w:rPr>
          <w:rFonts w:ascii="UGent Panno Text SemiLight" w:hAnsi="UGent Panno Text SemiLight"/>
          <w:i/>
          <w:sz w:val="22"/>
        </w:rPr>
        <w:t xml:space="preserve">eventuele </w:t>
      </w:r>
      <w:r w:rsidRPr="0003319E">
        <w:rPr>
          <w:rFonts w:ascii="UGent Panno Text SemiLight" w:hAnsi="UGent Panno Text SemiLight"/>
          <w:i/>
          <w:sz w:val="22"/>
        </w:rPr>
        <w:t>naam ouders/voogd)</w:t>
      </w:r>
      <w:r w:rsidRPr="004A2CEA">
        <w:rPr>
          <w:rFonts w:ascii="UGent Panno Text SemiLight" w:hAnsi="UGent Panno Text SemiLight"/>
          <w:i/>
          <w:sz w:val="24"/>
        </w:rPr>
        <w:t>*</w:t>
      </w:r>
    </w:p>
    <w:p w14:paraId="014601B2" w14:textId="77777777" w:rsidR="006B79E7" w:rsidRPr="006B79E7" w:rsidRDefault="0066381D" w:rsidP="0066381D">
      <w:pPr>
        <w:pBdr>
          <w:bottom w:val="single" w:sz="12" w:space="1" w:color="auto"/>
        </w:pBdr>
        <w:spacing w:line="240" w:lineRule="auto"/>
        <w:rPr>
          <w:rFonts w:ascii="UGent Panno Text SemiLight" w:hAnsi="UGent Panno Text SemiLight"/>
          <w:sz w:val="16"/>
          <w:szCs w:val="16"/>
        </w:rPr>
      </w:pPr>
      <w:bookmarkStart w:id="0" w:name="_GoBack"/>
      <w:bookmarkEnd w:id="0"/>
      <w:r w:rsidRPr="006B79E7">
        <w:rPr>
          <w:rFonts w:ascii="UGent Panno Text SemiLight" w:hAnsi="UGent Panno Text SemiLight"/>
          <w:sz w:val="16"/>
          <w:szCs w:val="16"/>
        </w:rPr>
        <w:t xml:space="preserve">* </w:t>
      </w:r>
      <w:r w:rsidR="006B79E7" w:rsidRPr="006B79E7">
        <w:rPr>
          <w:rFonts w:ascii="UGent Panno Text SemiLight" w:hAnsi="UGent Panno Text SemiLight"/>
          <w:sz w:val="16"/>
          <w:szCs w:val="16"/>
        </w:rPr>
        <w:t xml:space="preserve">Voor een afgebeelde persoon of Betrokkene beneden de 18 jaar, </w:t>
      </w:r>
      <w:r w:rsidRPr="006B79E7">
        <w:rPr>
          <w:rFonts w:ascii="UGent Panno Text SemiLight" w:hAnsi="UGent Panno Text SemiLight"/>
          <w:sz w:val="16"/>
          <w:szCs w:val="16"/>
        </w:rPr>
        <w:t>dient de toestemming te worden verkregen van de wettelijke vertegenwoordiger(s) (ouder</w:t>
      </w:r>
      <w:r w:rsidR="006B79E7" w:rsidRPr="006B79E7">
        <w:rPr>
          <w:rFonts w:ascii="UGent Panno Text SemiLight" w:hAnsi="UGent Panno Text SemiLight"/>
          <w:sz w:val="16"/>
          <w:szCs w:val="16"/>
        </w:rPr>
        <w:t xml:space="preserve"> </w:t>
      </w:r>
      <w:r w:rsidRPr="006B79E7">
        <w:rPr>
          <w:rFonts w:ascii="UGent Panno Text SemiLight" w:hAnsi="UGent Panno Text SemiLight"/>
          <w:sz w:val="16"/>
          <w:szCs w:val="16"/>
        </w:rPr>
        <w:t xml:space="preserve">of de voogd). </w:t>
      </w:r>
      <w:r w:rsidR="006B79E7" w:rsidRPr="006B79E7">
        <w:rPr>
          <w:rFonts w:ascii="UGent Panno Text SemiLight" w:hAnsi="UGent Panno Text SemiLight"/>
          <w:sz w:val="16"/>
          <w:szCs w:val="16"/>
        </w:rPr>
        <w:t xml:space="preserve">Voor </w:t>
      </w:r>
      <w:r w:rsidR="006B79E7" w:rsidRPr="006B79E7">
        <w:rPr>
          <w:rFonts w:ascii="UGent Panno Text SemiLight" w:hAnsi="UGent Panno Text SemiLight"/>
          <w:sz w:val="16"/>
          <w:szCs w:val="16"/>
        </w:rPr>
        <w:t>een afgebeelde persoon of Betrokkene</w:t>
      </w:r>
      <w:r w:rsidR="006B79E7" w:rsidRPr="006B79E7">
        <w:rPr>
          <w:rFonts w:ascii="UGent Panno Text SemiLight" w:hAnsi="UGent Panno Text SemiLight"/>
          <w:sz w:val="16"/>
          <w:szCs w:val="16"/>
        </w:rPr>
        <w:t xml:space="preserve"> </w:t>
      </w:r>
      <w:r w:rsidR="006B79E7" w:rsidRPr="006B79E7">
        <w:rPr>
          <w:rFonts w:ascii="UGent Panno Text SemiLight" w:hAnsi="UGent Panno Text SemiLight"/>
          <w:sz w:val="16"/>
          <w:szCs w:val="16"/>
        </w:rPr>
        <w:t>tussen de 12 en 18 jaar oud, dient de toestemming ook van</w:t>
      </w:r>
      <w:r w:rsidRPr="006B79E7">
        <w:rPr>
          <w:rFonts w:ascii="UGent Panno Text SemiLight" w:hAnsi="UGent Panno Text SemiLight"/>
          <w:sz w:val="16"/>
          <w:szCs w:val="16"/>
        </w:rPr>
        <w:t xml:space="preserve"> de afgebeelde persoon </w:t>
      </w:r>
      <w:r w:rsidR="006B79E7" w:rsidRPr="006B79E7">
        <w:rPr>
          <w:rFonts w:ascii="UGent Panno Text SemiLight" w:hAnsi="UGent Panno Text SemiLight"/>
          <w:sz w:val="16"/>
          <w:szCs w:val="16"/>
        </w:rPr>
        <w:t>of Betrokkene</w:t>
      </w:r>
      <w:r w:rsidRPr="006B79E7">
        <w:rPr>
          <w:rFonts w:ascii="UGent Panno Text SemiLight" w:hAnsi="UGent Panno Text SemiLight"/>
          <w:sz w:val="16"/>
          <w:szCs w:val="16"/>
        </w:rPr>
        <w:t xml:space="preserve"> </w:t>
      </w:r>
      <w:r w:rsidR="006B79E7" w:rsidRPr="006B79E7">
        <w:rPr>
          <w:rFonts w:ascii="UGent Panno Text SemiLight" w:hAnsi="UGent Panno Text SemiLight"/>
          <w:sz w:val="16"/>
          <w:szCs w:val="16"/>
        </w:rPr>
        <w:t xml:space="preserve">zelf </w:t>
      </w:r>
    </w:p>
    <w:p w14:paraId="6397647B" w14:textId="6C32ACA2" w:rsidR="004A2CEA" w:rsidRPr="006B79E7" w:rsidRDefault="0066381D" w:rsidP="0066381D">
      <w:pPr>
        <w:pBdr>
          <w:bottom w:val="single" w:sz="12" w:space="1" w:color="auto"/>
        </w:pBdr>
        <w:spacing w:line="240" w:lineRule="auto"/>
        <w:rPr>
          <w:rFonts w:ascii="UGent Panno Text SemiLight" w:hAnsi="UGent Panno Text SemiLight"/>
          <w:sz w:val="16"/>
          <w:szCs w:val="16"/>
        </w:rPr>
      </w:pPr>
      <w:r w:rsidRPr="006B79E7">
        <w:rPr>
          <w:rFonts w:ascii="UGent Panno Text SemiLight" w:hAnsi="UGent Panno Text SemiLight"/>
          <w:sz w:val="16"/>
          <w:szCs w:val="16"/>
        </w:rPr>
        <w:t xml:space="preserve">te worden verkregen, naast de toestemming van diens ouders (of de voogd). </w:t>
      </w:r>
    </w:p>
    <w:p w14:paraId="6CA1B53B" w14:textId="12B27BF1" w:rsidR="0066381D" w:rsidRDefault="0066381D" w:rsidP="0066381D">
      <w:pPr>
        <w:pBdr>
          <w:bottom w:val="single" w:sz="12" w:space="1" w:color="auto"/>
        </w:pBdr>
        <w:spacing w:line="240" w:lineRule="auto"/>
        <w:rPr>
          <w:rFonts w:ascii="UGent Panno Text SemiLight" w:hAnsi="UGent Panno Text SemiLight"/>
          <w:sz w:val="18"/>
        </w:rPr>
      </w:pPr>
    </w:p>
    <w:p w14:paraId="6449886B" w14:textId="74034FBA" w:rsidR="0066381D" w:rsidRDefault="0066381D" w:rsidP="0066381D">
      <w:pPr>
        <w:pBdr>
          <w:bottom w:val="single" w:sz="12" w:space="1" w:color="auto"/>
        </w:pBdr>
        <w:spacing w:line="240" w:lineRule="auto"/>
        <w:rPr>
          <w:rFonts w:ascii="UGent Panno Text SemiLight" w:hAnsi="UGent Panno Text SemiLight"/>
          <w:sz w:val="18"/>
        </w:rPr>
      </w:pPr>
    </w:p>
    <w:p w14:paraId="501EE5AD" w14:textId="4C5E0147" w:rsidR="0066381D" w:rsidRDefault="0066381D" w:rsidP="0066381D">
      <w:pPr>
        <w:pBdr>
          <w:bottom w:val="single" w:sz="12" w:space="1" w:color="auto"/>
        </w:pBdr>
        <w:spacing w:line="240" w:lineRule="auto"/>
        <w:rPr>
          <w:rFonts w:ascii="UGent Panno Text SemiLight" w:hAnsi="UGent Panno Text SemiLight"/>
          <w:sz w:val="18"/>
        </w:rPr>
      </w:pPr>
    </w:p>
    <w:p w14:paraId="4D63DC0E" w14:textId="0AFDE812" w:rsidR="0066381D" w:rsidRDefault="0066381D" w:rsidP="0066381D">
      <w:pPr>
        <w:pBdr>
          <w:bottom w:val="single" w:sz="12" w:space="1" w:color="auto"/>
        </w:pBdr>
        <w:spacing w:line="240" w:lineRule="auto"/>
        <w:rPr>
          <w:rFonts w:ascii="UGent Panno Text SemiLight" w:hAnsi="UGent Panno Text SemiLight"/>
          <w:sz w:val="18"/>
        </w:rPr>
      </w:pPr>
    </w:p>
    <w:p w14:paraId="49BCABFE" w14:textId="661F049D" w:rsidR="0066381D" w:rsidRDefault="0066381D" w:rsidP="0066381D">
      <w:pPr>
        <w:pBdr>
          <w:bottom w:val="single" w:sz="12" w:space="1" w:color="auto"/>
        </w:pBdr>
        <w:spacing w:line="240" w:lineRule="auto"/>
        <w:rPr>
          <w:rFonts w:ascii="UGent Panno Text SemiLight" w:hAnsi="UGent Panno Text SemiLight"/>
          <w:sz w:val="18"/>
        </w:rPr>
      </w:pPr>
    </w:p>
    <w:p w14:paraId="4F00F6F7" w14:textId="77777777" w:rsidR="0066381D" w:rsidRPr="004A2CEA" w:rsidRDefault="0066381D" w:rsidP="0066381D">
      <w:pPr>
        <w:pBdr>
          <w:bottom w:val="single" w:sz="12" w:space="1" w:color="auto"/>
        </w:pBdr>
        <w:spacing w:line="240" w:lineRule="auto"/>
        <w:rPr>
          <w:rFonts w:ascii="UGent Panno Text SemiLight" w:hAnsi="UGent Panno Text SemiLight"/>
          <w:sz w:val="18"/>
        </w:rPr>
      </w:pPr>
    </w:p>
    <w:sectPr w:rsidR="0066381D" w:rsidRPr="004A2CEA" w:rsidSect="001F4244">
      <w:headerReference w:type="default" r:id="rId13"/>
      <w:footerReference w:type="default" r:id="rId14"/>
      <w:footerReference w:type="first" r:id="rId15"/>
      <w:pgSz w:w="11906" w:h="16838" w:code="9"/>
      <w:pgMar w:top="993" w:right="1133" w:bottom="2495" w:left="1202" w:header="568" w:footer="6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20EFD" w14:textId="77777777" w:rsidR="00F969D8" w:rsidRDefault="00F969D8" w:rsidP="00F312C5">
      <w:pPr>
        <w:spacing w:line="240" w:lineRule="auto"/>
      </w:pPr>
      <w:r>
        <w:separator/>
      </w:r>
    </w:p>
  </w:endnote>
  <w:endnote w:type="continuationSeparator" w:id="0">
    <w:p w14:paraId="2D665AE9" w14:textId="77777777" w:rsidR="00F969D8" w:rsidRDefault="00F969D8" w:rsidP="00F312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Gent Panno Text SemiLight">
    <w:panose1 w:val="02000406040000040003"/>
    <w:charset w:val="00"/>
    <w:family w:val="auto"/>
    <w:pitch w:val="variable"/>
    <w:sig w:usb0="A00002EF" w:usb1="4000206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Gent Panno Text SemiBold">
    <w:panose1 w:val="02000706040000040003"/>
    <w:charset w:val="00"/>
    <w:family w:val="auto"/>
    <w:pitch w:val="variable"/>
    <w:sig w:usb0="A00002EF" w:usb1="4000206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88B8F" w14:textId="77777777" w:rsidR="008B2D9D" w:rsidRDefault="003545F8">
    <w:pPr>
      <w:pStyle w:val="Voettekst"/>
    </w:pPr>
    <w:r>
      <w:rPr>
        <w:noProof/>
        <w:lang w:eastAsia="nl-BE"/>
      </w:rPr>
      <w:drawing>
        <wp:anchor distT="0" distB="0" distL="114300" distR="114300" simplePos="0" relativeHeight="251678720" behindDoc="0" locked="0" layoutInCell="1" allowOverlap="1" wp14:anchorId="05ED01ED" wp14:editId="706F8C8E">
          <wp:simplePos x="0" y="0"/>
          <wp:positionH relativeFrom="page">
            <wp:posOffset>381635</wp:posOffset>
          </wp:positionH>
          <wp:positionV relativeFrom="page">
            <wp:posOffset>9152255</wp:posOffset>
          </wp:positionV>
          <wp:extent cx="1908000" cy="1526400"/>
          <wp:effectExtent l="0" t="0" r="0" b="0"/>
          <wp:wrapNone/>
          <wp:docPr id="178" name="Logo 300 p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_UGent_NL_RGB_300_kle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00" cy="15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D9D" w:rsidRPr="008B2D9D"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700AEB" wp14:editId="1F5F7911">
              <wp:simplePos x="0" y="0"/>
              <wp:positionH relativeFrom="page">
                <wp:posOffset>10795</wp:posOffset>
              </wp:positionH>
              <wp:positionV relativeFrom="page">
                <wp:posOffset>9097645</wp:posOffset>
              </wp:positionV>
              <wp:extent cx="7534275" cy="1228725"/>
              <wp:effectExtent l="0" t="0" r="28575" b="28575"/>
              <wp:wrapNone/>
              <wp:docPr id="8" name="Rechthoek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12287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9545D4" id="Rechthoek 8" o:spid="_x0000_s1026" style="position:absolute;margin-left:.85pt;margin-top:716.35pt;width:593.25pt;height:96.75pt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" filled="f" strokecolor="red" strokeweight=".25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05528" w14:textId="77777777" w:rsidR="00F312C5" w:rsidRDefault="000B0479">
    <w:pPr>
      <w:pStyle w:val="Voettekst"/>
    </w:pPr>
    <w:r>
      <w:rPr>
        <w:noProof/>
        <w:lang w:eastAsia="nl-BE"/>
      </w:rPr>
      <w:drawing>
        <wp:anchor distT="0" distB="0" distL="114300" distR="114300" simplePos="0" relativeHeight="251675648" behindDoc="0" locked="0" layoutInCell="1" allowOverlap="1" wp14:anchorId="2CB454A6" wp14:editId="1D203C20">
          <wp:simplePos x="0" y="0"/>
          <wp:positionH relativeFrom="page">
            <wp:posOffset>381635</wp:posOffset>
          </wp:positionH>
          <wp:positionV relativeFrom="page">
            <wp:posOffset>9152255</wp:posOffset>
          </wp:positionV>
          <wp:extent cx="1908000" cy="1526400"/>
          <wp:effectExtent l="0" t="0" r="0" b="0"/>
          <wp:wrapNone/>
          <wp:docPr id="179" name="Logo 300 p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_UGent_NL_RGB_300_kle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000" cy="15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12C5"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AF469A" wp14:editId="77347DE0">
              <wp:simplePos x="0" y="0"/>
              <wp:positionH relativeFrom="page">
                <wp:posOffset>0</wp:posOffset>
              </wp:positionH>
              <wp:positionV relativeFrom="page">
                <wp:posOffset>9086850</wp:posOffset>
              </wp:positionV>
              <wp:extent cx="7534275" cy="1228725"/>
              <wp:effectExtent l="0" t="0" r="0" b="0"/>
              <wp:wrapNone/>
              <wp:docPr id="2" name="Rechthoek 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12287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549430" id="Rechthoek 2" o:spid="_x0000_s1026" style="position:absolute;margin-left:0;margin-top:715.5pt;width:593.25pt;height:96.75pt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" filled="f" strokecolor="red" strokeweight=".25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63F1B" w14:textId="77777777" w:rsidR="00F969D8" w:rsidRDefault="00F969D8" w:rsidP="00F312C5">
      <w:pPr>
        <w:spacing w:line="240" w:lineRule="auto"/>
      </w:pPr>
      <w:r>
        <w:separator/>
      </w:r>
    </w:p>
  </w:footnote>
  <w:footnote w:type="continuationSeparator" w:id="0">
    <w:p w14:paraId="1EF1091C" w14:textId="77777777" w:rsidR="00F969D8" w:rsidRDefault="00F969D8" w:rsidP="00F312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W w:w="100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67" w:type="dxa"/>
      </w:tblCellMar>
      <w:tblLook w:val="04A0" w:firstRow="1" w:lastRow="0" w:firstColumn="1" w:lastColumn="0" w:noHBand="0" w:noVBand="1"/>
    </w:tblPr>
    <w:tblGrid>
      <w:gridCol w:w="2404"/>
      <w:gridCol w:w="2404"/>
      <w:gridCol w:w="5290"/>
    </w:tblGrid>
    <w:tr w:rsidR="004B2E2A" w14:paraId="270544E2" w14:textId="77777777" w:rsidTr="004B2E2A">
      <w:trPr>
        <w:trHeight w:hRule="exact" w:val="601"/>
      </w:trPr>
      <w:tc>
        <w:tcPr>
          <w:tcW w:w="2404" w:type="dxa"/>
        </w:tcPr>
        <w:p w14:paraId="6BD981D1" w14:textId="77777777" w:rsidR="004B2E2A" w:rsidRDefault="004B2E2A" w:rsidP="004B2E2A">
          <w:pPr>
            <w:pStyle w:val="Referenceheading"/>
            <w:framePr w:hSpace="0" w:wrap="auto" w:vAnchor="margin" w:yAlign="inline"/>
            <w:suppressOverlap w:val="0"/>
          </w:pPr>
          <w:r>
            <w:t>datum</w:t>
          </w:r>
        </w:p>
        <w:p w14:paraId="12560ED6" w14:textId="77777777" w:rsidR="004B2E2A" w:rsidRPr="001C597D" w:rsidRDefault="004B2E2A" w:rsidP="004B2E2A">
          <w:r w:rsidRPr="000B2511">
            <w:fldChar w:fldCharType="begin"/>
          </w:r>
          <w:r w:rsidRPr="000B2511">
            <w:instrText xml:space="preserve"> REF b_date \h </w:instrText>
          </w:r>
          <w:r w:rsidRPr="000B2511">
            <w:fldChar w:fldCharType="separate"/>
          </w:r>
          <w:r w:rsidR="0003319E">
            <w:rPr>
              <w:b/>
              <w:bCs/>
              <w:lang w:val="nl-NL"/>
            </w:rPr>
            <w:t>Fout! Verwijzingsbron niet gevonden.</w:t>
          </w:r>
          <w:r w:rsidRPr="000B2511">
            <w:fldChar w:fldCharType="end"/>
          </w:r>
        </w:p>
      </w:tc>
      <w:tc>
        <w:tcPr>
          <w:tcW w:w="2404" w:type="dxa"/>
        </w:tcPr>
        <w:p w14:paraId="0A83EE67" w14:textId="77777777" w:rsidR="004B2E2A" w:rsidRDefault="004B2E2A" w:rsidP="004B2E2A">
          <w:pPr>
            <w:pStyle w:val="Referenceheading"/>
            <w:framePr w:hSpace="0" w:wrap="auto" w:vAnchor="margin" w:yAlign="inline"/>
            <w:suppressOverlap w:val="0"/>
          </w:pPr>
          <w:r>
            <w:t>pagina</w:t>
          </w:r>
        </w:p>
        <w:p w14:paraId="025DA3EA" w14:textId="5F060470" w:rsidR="004B2E2A" w:rsidRPr="00654107" w:rsidRDefault="004B2E2A" w:rsidP="004B2E2A">
          <w:r w:rsidRPr="000B2511">
            <w:fldChar w:fldCharType="begin"/>
          </w:r>
          <w:r w:rsidRPr="000B2511">
            <w:instrText xml:space="preserve"> PAGE  \* Arabic  \* MERGEFORMAT </w:instrText>
          </w:r>
          <w:r w:rsidRPr="000B2511">
            <w:fldChar w:fldCharType="separate"/>
          </w:r>
          <w:r w:rsidR="001F4244">
            <w:rPr>
              <w:noProof/>
            </w:rPr>
            <w:t>2</w:t>
          </w:r>
          <w:r w:rsidRPr="000B2511">
            <w:fldChar w:fldCharType="end"/>
          </w:r>
          <w:r w:rsidRPr="000B2511">
            <w:t>/</w:t>
          </w:r>
          <w:r w:rsidR="0040016E">
            <w:rPr>
              <w:noProof/>
            </w:rPr>
            <w:fldChar w:fldCharType="begin"/>
          </w:r>
          <w:r w:rsidR="0040016E">
            <w:rPr>
              <w:noProof/>
            </w:rPr>
            <w:instrText xml:space="preserve"> NUMPAGES  \* Arabic  \* MERGEFORMAT </w:instrText>
          </w:r>
          <w:r w:rsidR="0040016E">
            <w:rPr>
              <w:noProof/>
            </w:rPr>
            <w:fldChar w:fldCharType="separate"/>
          </w:r>
          <w:r w:rsidR="001F4244">
            <w:rPr>
              <w:noProof/>
            </w:rPr>
            <w:t>2</w:t>
          </w:r>
          <w:r w:rsidR="0040016E">
            <w:rPr>
              <w:noProof/>
            </w:rPr>
            <w:fldChar w:fldCharType="end"/>
          </w:r>
        </w:p>
      </w:tc>
      <w:tc>
        <w:tcPr>
          <w:tcW w:w="5290" w:type="dxa"/>
        </w:tcPr>
        <w:p w14:paraId="5D65E7DA" w14:textId="77777777" w:rsidR="004B2E2A" w:rsidRDefault="004B2E2A" w:rsidP="004B2E2A">
          <w:pPr>
            <w:pStyle w:val="Referenceheading"/>
            <w:framePr w:hSpace="0" w:wrap="auto" w:vAnchor="margin" w:yAlign="inline"/>
            <w:suppressOverlap w:val="0"/>
          </w:pPr>
          <w:r>
            <w:t>ons kenmerk</w:t>
          </w:r>
        </w:p>
        <w:p w14:paraId="297C779B" w14:textId="77777777" w:rsidR="004B2E2A" w:rsidRDefault="004B2E2A" w:rsidP="00AE7738">
          <w:r w:rsidRPr="00AE7738">
            <w:fldChar w:fldCharType="begin"/>
          </w:r>
          <w:r w:rsidRPr="00AE7738">
            <w:instrText xml:space="preserve"> REF b_reference \h </w:instrText>
          </w:r>
          <w:r w:rsidR="00AE7738" w:rsidRPr="00AE7738">
            <w:instrText xml:space="preserve"> \* MERGEFORMAT </w:instrText>
          </w:r>
          <w:r w:rsidRPr="00AE7738">
            <w:fldChar w:fldCharType="separate"/>
          </w:r>
          <w:r w:rsidR="0003319E">
            <w:rPr>
              <w:b/>
              <w:bCs/>
              <w:lang w:val="nl-NL"/>
            </w:rPr>
            <w:t>Fout! Verwijzingsbron niet gevonden.</w:t>
          </w:r>
          <w:r w:rsidRPr="00AE7738">
            <w:fldChar w:fldCharType="end"/>
          </w:r>
        </w:p>
      </w:tc>
    </w:tr>
  </w:tbl>
  <w:p w14:paraId="10306833" w14:textId="77777777" w:rsidR="00231A49" w:rsidRDefault="002514F0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81792" behindDoc="0" locked="0" layoutInCell="1" allowOverlap="1" wp14:anchorId="0E41416E" wp14:editId="7877CBD6">
          <wp:simplePos x="0" y="0"/>
          <wp:positionH relativeFrom="page">
            <wp:posOffset>382270</wp:posOffset>
          </wp:positionH>
          <wp:positionV relativeFrom="page">
            <wp:posOffset>0</wp:posOffset>
          </wp:positionV>
          <wp:extent cx="4197600" cy="1144800"/>
          <wp:effectExtent l="0" t="0" r="0" b="0"/>
          <wp:wrapNone/>
          <wp:docPr id="177" name="Logo BW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coon_UGent_BW_NL_RGB_300_kleur_stationar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76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58EC"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D3B765" wp14:editId="232F71D7">
              <wp:simplePos x="0" y="0"/>
              <wp:positionH relativeFrom="page">
                <wp:posOffset>4965065</wp:posOffset>
              </wp:positionH>
              <wp:positionV relativeFrom="page">
                <wp:posOffset>381635</wp:posOffset>
              </wp:positionV>
              <wp:extent cx="2214000" cy="635760"/>
              <wp:effectExtent l="0" t="0" r="15240" b="12065"/>
              <wp:wrapNone/>
              <wp:docPr id="12" name="Tekstva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4000" cy="635760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CDE500" w14:textId="77777777" w:rsidR="007F58EC" w:rsidRPr="00654107" w:rsidRDefault="00654107" w:rsidP="00654107">
                          <w:pPr>
                            <w:pStyle w:val="CompanynameL2"/>
                          </w:pPr>
                          <w:r>
                            <w:rPr>
                              <w:b/>
                              <w:u w:val="single"/>
                            </w:rPr>
                            <w:fldChar w:fldCharType="begin"/>
                          </w:r>
                          <w:r>
                            <w:instrText xml:space="preserve"> REF b_name_L1 \h  \* MERGEFORMAT </w:instrText>
                          </w:r>
                          <w:r>
                            <w:rPr>
                              <w:b/>
                              <w:u w:val="single"/>
                            </w:rPr>
                          </w:r>
                          <w:r>
                            <w:rPr>
                              <w:b/>
                              <w:u w:val="single"/>
                            </w:rPr>
                            <w:fldChar w:fldCharType="separate"/>
                          </w:r>
                          <w:r w:rsidR="0003319E">
                            <w:rPr>
                              <w:bCs/>
                              <w:u w:val="single"/>
                              <w:lang w:val="nl-NL"/>
                            </w:rPr>
                            <w:t>Fout! Verwijzingsbron niet gevonden.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REF b_name_L2 \h </w:instrText>
                          </w:r>
                          <w:r>
                            <w:fldChar w:fldCharType="separate"/>
                          </w:r>
                          <w:r w:rsidR="0003319E">
                            <w:rPr>
                              <w:b/>
                              <w:bCs/>
                              <w:lang w:val="nl-NL"/>
                            </w:rPr>
                            <w:t>Fout! Verwijzingsbron niet gevonden.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D3B765" id="_x0000_t202" coordsize="21600,21600" o:spt="202" path="m,l,21600r21600,l21600,xe">
              <v:stroke joinstyle="miter"/>
              <v:path gradientshapeok="t" o:connecttype="rect"/>
            </v:shapetype>
            <v:shape id="Tekstvak 12" o:spid="_x0000_s1026" type="#_x0000_t202" style="position:absolute;margin-left:390.95pt;margin-top:30.05pt;width:174.35pt;height:50.0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" filled="f" stroked="f" strokeweight=".25pt">
              <v:textbox inset="0,0,0,0">
                <w:txbxContent>
                  <w:p w14:paraId="33CDE500" w14:textId="77777777" w:rsidR="007F58EC" w:rsidRPr="00654107" w:rsidRDefault="00654107" w:rsidP="00654107">
                    <w:pPr>
                      <w:pStyle w:val="CompanynameL2"/>
                    </w:pPr>
                    <w:r>
                      <w:rPr>
                        <w:b/>
                        <w:u w:val="single"/>
                      </w:rPr>
                      <w:fldChar w:fldCharType="begin"/>
                    </w:r>
                    <w:r>
                      <w:instrText xml:space="preserve"> REF b_name_L1 \h  \* MERGEFORMAT </w:instrText>
                    </w:r>
                    <w:r>
                      <w:rPr>
                        <w:b/>
                        <w:u w:val="single"/>
                      </w:rPr>
                    </w:r>
                    <w:r>
                      <w:rPr>
                        <w:b/>
                        <w:u w:val="single"/>
                      </w:rPr>
                      <w:fldChar w:fldCharType="separate"/>
                    </w:r>
                    <w:r w:rsidR="0003319E">
                      <w:rPr>
                        <w:bCs/>
                        <w:u w:val="single"/>
                        <w:lang w:val="nl-NL"/>
                      </w:rPr>
                      <w:t>Fout! Verwijzingsbron niet gevonden.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REF b_name_L2 \h </w:instrText>
                    </w:r>
                    <w:r>
                      <w:fldChar w:fldCharType="separate"/>
                    </w:r>
                    <w:r w:rsidR="0003319E">
                      <w:rPr>
                        <w:b/>
                        <w:bCs/>
                        <w:lang w:val="nl-NL"/>
                      </w:rPr>
                      <w:t>Fout! Verwijzingsbron niet gevonden.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31A49" w:rsidRPr="008B2D9D"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E2EF7E8" wp14:editId="1AE95EF8">
              <wp:simplePos x="0" y="0"/>
              <wp:positionH relativeFrom="page">
                <wp:posOffset>0</wp:posOffset>
              </wp:positionH>
              <wp:positionV relativeFrom="page">
                <wp:posOffset>1522730</wp:posOffset>
              </wp:positionV>
              <wp:extent cx="7560000" cy="763200"/>
              <wp:effectExtent l="0" t="0" r="22225" b="18415"/>
              <wp:wrapNone/>
              <wp:docPr id="10" name="Rechthoek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63200"/>
                      </a:xfrm>
                      <a:prstGeom prst="rect">
                        <a:avLst/>
                      </a:prstGeom>
                      <a:noFill/>
                      <a:ln w="3175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076F4A" id="Rechthoek 10" o:spid="_x0000_s1026" style="position:absolute;margin-left:0;margin-top:119.9pt;width:595.3pt;height:60.1pt;z-index:2516664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" filled="f" strokecolor="red" strokeweight="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1563"/>
    <w:multiLevelType w:val="hybridMultilevel"/>
    <w:tmpl w:val="423C800E"/>
    <w:lvl w:ilvl="0" w:tplc="3FCCC4D0">
      <w:numFmt w:val="bullet"/>
      <w:lvlText w:val="→"/>
      <w:lvlJc w:val="left"/>
      <w:pPr>
        <w:ind w:left="1130" w:hanging="705"/>
      </w:pPr>
      <w:rPr>
        <w:rFonts w:ascii="UGent Panno Text SemiLight" w:eastAsiaTheme="minorHAnsi" w:hAnsi="UGent Panno Text SemiLight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A1D2020"/>
    <w:multiLevelType w:val="hybridMultilevel"/>
    <w:tmpl w:val="4828AD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51D44"/>
    <w:multiLevelType w:val="hybridMultilevel"/>
    <w:tmpl w:val="4748E122"/>
    <w:lvl w:ilvl="0" w:tplc="219CA9E6">
      <w:numFmt w:val="bullet"/>
      <w:lvlText w:val="-"/>
      <w:lvlJc w:val="left"/>
      <w:pPr>
        <w:ind w:left="1065" w:hanging="705"/>
      </w:pPr>
      <w:rPr>
        <w:rFonts w:ascii="UGent Panno Text SemiLight" w:eastAsiaTheme="minorHAnsi" w:hAnsi="UGent Panno Text SemiLight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attachedTemplate r:id="rId1"/>
  <w:defaultTabStop w:val="709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" w:val="12"/>
    <w:docVar w:name="Date" w:val="16-9-2016"/>
    <w:docVar w:name="Developer" w:val="Hans Gouman"/>
    <w:docVar w:name="History" w:val="B11 - addressing 7.7 mm higher_x000d__x000a_B10 - wider column sender data _x000d__x000a_B9 - comments UG_x000d__x000a_B8 - field label 'Straatnaam' changed; language 'NL (België)' in Normal style_x000d__x000a_B7 - comments LB_x000d__x000a_B6 - company level 1 underlined_x000d__x000a_B4-5 - logos replaced by RGB versions_x000d__x000a_B3 - page# 1st page moved to header text box_x000d__x000a_B2 - 1st RC_x000d__x000a_B1 - creation"/>
    <w:docVar w:name="License" w:val="Developed by 12 Dozijn"/>
    <w:docVar w:name="Status" w:val="Final"/>
    <w:docVar w:name="Version" w:val="1.2"/>
  </w:docVars>
  <w:rsids>
    <w:rsidRoot w:val="00F969D8"/>
    <w:rsid w:val="000117BD"/>
    <w:rsid w:val="00011EF8"/>
    <w:rsid w:val="0003319E"/>
    <w:rsid w:val="000519D2"/>
    <w:rsid w:val="000554BC"/>
    <w:rsid w:val="00072C25"/>
    <w:rsid w:val="000B0479"/>
    <w:rsid w:val="000B2511"/>
    <w:rsid w:val="000B43CE"/>
    <w:rsid w:val="00131343"/>
    <w:rsid w:val="001A14DA"/>
    <w:rsid w:val="001A37CB"/>
    <w:rsid w:val="001C597D"/>
    <w:rsid w:val="001C7589"/>
    <w:rsid w:val="001F4244"/>
    <w:rsid w:val="001F53D8"/>
    <w:rsid w:val="002001B2"/>
    <w:rsid w:val="00231A49"/>
    <w:rsid w:val="00234F7A"/>
    <w:rsid w:val="0023711E"/>
    <w:rsid w:val="002514F0"/>
    <w:rsid w:val="002717FC"/>
    <w:rsid w:val="0027328A"/>
    <w:rsid w:val="0027552F"/>
    <w:rsid w:val="00284AD7"/>
    <w:rsid w:val="00293F09"/>
    <w:rsid w:val="002A0367"/>
    <w:rsid w:val="002B79DC"/>
    <w:rsid w:val="002C2E7B"/>
    <w:rsid w:val="002F025B"/>
    <w:rsid w:val="002F065D"/>
    <w:rsid w:val="002F7B07"/>
    <w:rsid w:val="00302F0F"/>
    <w:rsid w:val="003332DD"/>
    <w:rsid w:val="0033799F"/>
    <w:rsid w:val="003545F8"/>
    <w:rsid w:val="00386E27"/>
    <w:rsid w:val="00391A8A"/>
    <w:rsid w:val="00391D05"/>
    <w:rsid w:val="003B0DD0"/>
    <w:rsid w:val="0040016E"/>
    <w:rsid w:val="004170BD"/>
    <w:rsid w:val="004409A4"/>
    <w:rsid w:val="00444DB5"/>
    <w:rsid w:val="00445404"/>
    <w:rsid w:val="0045158D"/>
    <w:rsid w:val="004A2CEA"/>
    <w:rsid w:val="004A7E18"/>
    <w:rsid w:val="004B2E2A"/>
    <w:rsid w:val="004B3064"/>
    <w:rsid w:val="004D6FA8"/>
    <w:rsid w:val="00514546"/>
    <w:rsid w:val="005148F6"/>
    <w:rsid w:val="005314EE"/>
    <w:rsid w:val="00570895"/>
    <w:rsid w:val="00595646"/>
    <w:rsid w:val="005A1F98"/>
    <w:rsid w:val="005A5760"/>
    <w:rsid w:val="0063467E"/>
    <w:rsid w:val="00654107"/>
    <w:rsid w:val="0066381D"/>
    <w:rsid w:val="0066436C"/>
    <w:rsid w:val="0066464B"/>
    <w:rsid w:val="006947F5"/>
    <w:rsid w:val="006A7148"/>
    <w:rsid w:val="006B3BF1"/>
    <w:rsid w:val="006B79E7"/>
    <w:rsid w:val="006E35BC"/>
    <w:rsid w:val="006E5535"/>
    <w:rsid w:val="006F21A2"/>
    <w:rsid w:val="00725A3E"/>
    <w:rsid w:val="007301B1"/>
    <w:rsid w:val="007338C9"/>
    <w:rsid w:val="007368F2"/>
    <w:rsid w:val="00740AEB"/>
    <w:rsid w:val="007470E3"/>
    <w:rsid w:val="007A6102"/>
    <w:rsid w:val="007B312A"/>
    <w:rsid w:val="007F0A8D"/>
    <w:rsid w:val="007F58EC"/>
    <w:rsid w:val="008066D0"/>
    <w:rsid w:val="008472CD"/>
    <w:rsid w:val="008A433E"/>
    <w:rsid w:val="008A5F9A"/>
    <w:rsid w:val="008B2D9D"/>
    <w:rsid w:val="0091485D"/>
    <w:rsid w:val="00964496"/>
    <w:rsid w:val="009923F9"/>
    <w:rsid w:val="00997DE0"/>
    <w:rsid w:val="009A3AC7"/>
    <w:rsid w:val="009B5D22"/>
    <w:rsid w:val="009B6E03"/>
    <w:rsid w:val="009C09D6"/>
    <w:rsid w:val="009C3738"/>
    <w:rsid w:val="00A12207"/>
    <w:rsid w:val="00A27BF4"/>
    <w:rsid w:val="00A4289D"/>
    <w:rsid w:val="00A67B83"/>
    <w:rsid w:val="00AC0A03"/>
    <w:rsid w:val="00AE7738"/>
    <w:rsid w:val="00B23723"/>
    <w:rsid w:val="00B476FE"/>
    <w:rsid w:val="00B54A47"/>
    <w:rsid w:val="00B66144"/>
    <w:rsid w:val="00C06A97"/>
    <w:rsid w:val="00C63CE0"/>
    <w:rsid w:val="00C86ABC"/>
    <w:rsid w:val="00CB5243"/>
    <w:rsid w:val="00CC322F"/>
    <w:rsid w:val="00CD307A"/>
    <w:rsid w:val="00CD43B4"/>
    <w:rsid w:val="00CF0604"/>
    <w:rsid w:val="00D044AF"/>
    <w:rsid w:val="00D43209"/>
    <w:rsid w:val="00D63C8A"/>
    <w:rsid w:val="00D77DD2"/>
    <w:rsid w:val="00DF14B9"/>
    <w:rsid w:val="00E12766"/>
    <w:rsid w:val="00E26FE1"/>
    <w:rsid w:val="00E640A4"/>
    <w:rsid w:val="00E76540"/>
    <w:rsid w:val="00EB3F05"/>
    <w:rsid w:val="00EB5095"/>
    <w:rsid w:val="00ED07F0"/>
    <w:rsid w:val="00F000D1"/>
    <w:rsid w:val="00F312C5"/>
    <w:rsid w:val="00F31BD5"/>
    <w:rsid w:val="00F33883"/>
    <w:rsid w:val="00F7726D"/>
    <w:rsid w:val="00F85E2A"/>
    <w:rsid w:val="00F87344"/>
    <w:rsid w:val="00F908B9"/>
    <w:rsid w:val="00F969D8"/>
    <w:rsid w:val="00FA051B"/>
    <w:rsid w:val="00FB69E5"/>
    <w:rsid w:val="00FF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62F3333"/>
  <w15:chartTrackingRefBased/>
  <w15:docId w15:val="{46F8A759-4390-442D-8A36-0A623AB3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66464B"/>
    <w:pPr>
      <w:spacing w:after="0" w:line="260" w:lineRule="atLeast"/>
    </w:pPr>
    <w:rPr>
      <w:rFonts w:ascii="Arial" w:hAnsi="Arial"/>
      <w:sz w:val="20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ompanynameL2">
    <w:name w:val="_Company name L2"/>
    <w:basedOn w:val="Standaard"/>
    <w:uiPriority w:val="20"/>
    <w:rsid w:val="00FA051B"/>
    <w:pPr>
      <w:spacing w:line="240" w:lineRule="exact"/>
    </w:pPr>
    <w:rPr>
      <w:caps/>
      <w:color w:val="1E64C8"/>
      <w:sz w:val="18"/>
    </w:rPr>
  </w:style>
  <w:style w:type="paragraph" w:styleId="Koptekst">
    <w:name w:val="header"/>
    <w:basedOn w:val="Standaard"/>
    <w:link w:val="KoptekstChar"/>
    <w:uiPriority w:val="99"/>
    <w:unhideWhenUsed/>
    <w:rsid w:val="00F312C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312C5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F312C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312C5"/>
    <w:rPr>
      <w:rFonts w:ascii="Arial" w:hAnsi="Arial"/>
      <w:sz w:val="20"/>
    </w:rPr>
  </w:style>
  <w:style w:type="paragraph" w:customStyle="1" w:styleId="CompanynameL1">
    <w:name w:val="_Company name L1"/>
    <w:basedOn w:val="CompanynameL2"/>
    <w:uiPriority w:val="20"/>
    <w:rsid w:val="001A14DA"/>
    <w:rPr>
      <w:b/>
      <w:u w:val="single"/>
    </w:rPr>
  </w:style>
  <w:style w:type="table" w:styleId="Tabelraster">
    <w:name w:val="Table Grid"/>
    <w:basedOn w:val="Standaardtabel"/>
    <w:uiPriority w:val="39"/>
    <w:rsid w:val="00E64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heading">
    <w:name w:val="_Reference heading"/>
    <w:basedOn w:val="Standaard"/>
    <w:next w:val="Standaard"/>
    <w:uiPriority w:val="22"/>
    <w:rsid w:val="001C597D"/>
    <w:pPr>
      <w:framePr w:hSpace="142" w:wrap="around" w:vAnchor="page" w:hAnchor="text" w:y="1804"/>
      <w:suppressOverlap/>
    </w:pPr>
    <w:rPr>
      <w:caps/>
      <w:color w:val="1E64C8"/>
      <w:sz w:val="16"/>
    </w:rPr>
  </w:style>
  <w:style w:type="character" w:styleId="Tekstvantijdelijkeaanduiding">
    <w:name w:val="Placeholder Text"/>
    <w:basedOn w:val="Standaardalinea-lettertype"/>
    <w:uiPriority w:val="99"/>
    <w:semiHidden/>
    <w:rsid w:val="005A5760"/>
    <w:rPr>
      <w:color w:val="808080"/>
    </w:rPr>
  </w:style>
  <w:style w:type="paragraph" w:customStyle="1" w:styleId="Subject">
    <w:name w:val="_Subject"/>
    <w:basedOn w:val="Standaard"/>
    <w:next w:val="Standaard"/>
    <w:uiPriority w:val="19"/>
    <w:qFormat/>
    <w:rsid w:val="004D6FA8"/>
    <w:pPr>
      <w:spacing w:after="520" w:line="260" w:lineRule="exact"/>
    </w:pPr>
    <w:rPr>
      <w:b/>
    </w:rPr>
  </w:style>
  <w:style w:type="paragraph" w:customStyle="1" w:styleId="Addressing">
    <w:name w:val="_Addressing"/>
    <w:basedOn w:val="Standaard"/>
    <w:uiPriority w:val="21"/>
    <w:qFormat/>
    <w:rsid w:val="00A12207"/>
    <w:pPr>
      <w:framePr w:hSpace="142" w:wrap="around" w:vAnchor="page" w:hAnchor="text" w:y="1804"/>
      <w:tabs>
        <w:tab w:val="left" w:pos="284"/>
      </w:tabs>
      <w:spacing w:line="260" w:lineRule="exact"/>
      <w:suppressOverlap/>
    </w:pPr>
    <w:rPr>
      <w:sz w:val="18"/>
    </w:rPr>
  </w:style>
  <w:style w:type="paragraph" w:customStyle="1" w:styleId="Hiddentext">
    <w:name w:val="_Hidden text"/>
    <w:basedOn w:val="Standaard"/>
    <w:next w:val="Standaard"/>
    <w:uiPriority w:val="29"/>
    <w:rsid w:val="00A12207"/>
    <w:pPr>
      <w:framePr w:hSpace="142" w:wrap="around" w:vAnchor="page" w:hAnchor="text" w:y="1804"/>
      <w:suppressOverlap/>
    </w:pPr>
    <w:rPr>
      <w:color w:val="FFFFFF" w:themeColor="background1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C09D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C09D6"/>
    <w:rPr>
      <w:rFonts w:ascii="Arial" w:hAnsi="Arial"/>
      <w:sz w:val="20"/>
      <w:szCs w:val="20"/>
      <w:lang w:val="en-GB"/>
    </w:rPr>
  </w:style>
  <w:style w:type="paragraph" w:styleId="Lijstalinea">
    <w:name w:val="List Paragraph"/>
    <w:basedOn w:val="Standaard"/>
    <w:uiPriority w:val="34"/>
    <w:rsid w:val="00F969D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331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3319E"/>
    <w:rPr>
      <w:rFonts w:ascii="Segoe UI" w:hAnsi="Segoe UI" w:cs="Segoe UI"/>
      <w:sz w:val="18"/>
      <w:szCs w:val="18"/>
      <w:lang w:val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3467E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346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3467E"/>
    <w:rPr>
      <w:rFonts w:ascii="Arial" w:hAnsi="Arial"/>
      <w:b/>
      <w:bCs/>
      <w:sz w:val="20"/>
      <w:szCs w:val="20"/>
      <w:lang w:val="nl-BE"/>
    </w:rPr>
  </w:style>
  <w:style w:type="character" w:styleId="Hyperlink">
    <w:name w:val="Hyperlink"/>
    <w:basedOn w:val="Standaardalinea-lettertype"/>
    <w:uiPriority w:val="99"/>
    <w:unhideWhenUsed/>
    <w:rsid w:val="001F4244"/>
    <w:rPr>
      <w:color w:val="0563C1" w:themeColor="hyperlink"/>
      <w:u w:val="single"/>
    </w:rPr>
  </w:style>
  <w:style w:type="paragraph" w:styleId="Revisie">
    <w:name w:val="Revision"/>
    <w:hidden/>
    <w:uiPriority w:val="99"/>
    <w:semiHidden/>
    <w:rsid w:val="008472CD"/>
    <w:pPr>
      <w:spacing w:after="0" w:line="240" w:lineRule="auto"/>
    </w:pPr>
    <w:rPr>
      <w:rFonts w:ascii="Arial" w:hAnsi="Arial"/>
      <w:sz w:val="20"/>
      <w:lang w:val="nl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D43B4"/>
    <w:pPr>
      <w:spacing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D43B4"/>
    <w:rPr>
      <w:rFonts w:ascii="Arial" w:hAnsi="Arial"/>
      <w:sz w:val="20"/>
      <w:szCs w:val="20"/>
      <w:lang w:val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D43B4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64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tact@apd-gba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act@toezichtcommissie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rbeke\AppData\Local\Temp\7zO8F48BAC4\brief_UGent_N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DC304DD1A25E478004B62B0CA03892" ma:contentTypeVersion="14" ma:contentTypeDescription="Een nieuw document maken." ma:contentTypeScope="" ma:versionID="ab020227287025227c7a290fc005493c">
  <xsd:schema xmlns:xsd="http://www.w3.org/2001/XMLSchema" xmlns:xs="http://www.w3.org/2001/XMLSchema" xmlns:p="http://schemas.microsoft.com/office/2006/metadata/properties" xmlns:ns3="69a80cfe-2261-407b-9a0c-88a55c939914" xmlns:ns4="9556b97c-a30e-4306-aaf4-d8af03964c37" targetNamespace="http://schemas.microsoft.com/office/2006/metadata/properties" ma:root="true" ma:fieldsID="3b540f062da003a59eec4508d99dc3eb" ns3:_="" ns4:_="">
    <xsd:import namespace="69a80cfe-2261-407b-9a0c-88a55c939914"/>
    <xsd:import namespace="9556b97c-a30e-4306-aaf4-d8af03964c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80cfe-2261-407b-9a0c-88a55c9399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6b97c-a30e-4306-aaf4-d8af03964c3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9049F-E64B-4C63-9BEA-9FA98615EC77}">
  <ds:schemaRefs>
    <ds:schemaRef ds:uri="9556b97c-a30e-4306-aaf4-d8af03964c37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69a80cfe-2261-407b-9a0c-88a55c939914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4F2F08E-2EF7-4F5B-995F-47C981BEA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80cfe-2261-407b-9a0c-88a55c939914"/>
    <ds:schemaRef ds:uri="9556b97c-a30e-4306-aaf4-d8af03964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BB5FFF-AC3D-4278-A5DA-75837744E8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FC80F6-36A3-42BD-ACE6-316E2B09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brief_UGent_NL.dotx</Template>
  <TotalTime>0</TotalTime>
  <Pages>2</Pages>
  <Words>606</Words>
  <Characters>3338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Verbintenis</vt:lpstr>
      <vt:lpstr>Verbintenis</vt:lpstr>
    </vt:vector>
  </TitlesOfParts>
  <Manager/>
  <Company>Universiteit Gent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Verbintenis</dc:title>
  <dc:subject/>
  <dc:creator>Universiteit Gent</dc:creator>
  <cp:keywords/>
  <dc:description/>
  <cp:lastModifiedBy>Hanne Elsen</cp:lastModifiedBy>
  <cp:revision>2</cp:revision>
  <cp:lastPrinted>2018-01-04T14:59:00Z</cp:lastPrinted>
  <dcterms:created xsi:type="dcterms:W3CDTF">2022-01-20T13:27:00Z</dcterms:created>
  <dcterms:modified xsi:type="dcterms:W3CDTF">2022-01-20T13:27:00Z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0x01010078DC304DD1A25E478004B62B0CA03892</vt:lpwstr>
  </property>
</Properties>
</file>